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B79E" w14:textId="39DCFB41" w:rsidR="006A1969" w:rsidRDefault="00B320AE">
      <w:pPr>
        <w:pStyle w:val="Title"/>
      </w:pPr>
      <w:r>
        <w:t xml:space="preserve">Name of </w:t>
      </w:r>
      <w:r w:rsidR="00837EEA">
        <w:t>Project: _</w:t>
      </w:r>
      <w:r w:rsidR="00D52B68">
        <w:t>_________________</w:t>
      </w:r>
    </w:p>
    <w:p w14:paraId="185F2681" w14:textId="77777777" w:rsidR="00D52B68" w:rsidRDefault="00D52B68" w:rsidP="00D52B68">
      <w:r>
        <w:t>Project Leader: _______________________________________________________________________________________</w:t>
      </w:r>
    </w:p>
    <w:p w14:paraId="1554F151" w14:textId="77777777" w:rsidR="00D52B68" w:rsidRDefault="00D52B68" w:rsidP="00D52B68">
      <w:r>
        <w:t>Contact Detail:  Cell number: ______________________________________</w:t>
      </w:r>
    </w:p>
    <w:p w14:paraId="76BA6AB8" w14:textId="77777777" w:rsidR="00D52B68" w:rsidRPr="00D52B68" w:rsidRDefault="00D52B68" w:rsidP="00837EEA">
      <w:pPr>
        <w:ind w:left="-284" w:hanging="1276"/>
      </w:pPr>
      <w:r>
        <w:t xml:space="preserve">                               E-Mail Address: ___________________________________</w:t>
      </w:r>
    </w:p>
    <w:p w14:paraId="689CFAD2" w14:textId="77777777" w:rsidR="00D52B68" w:rsidRDefault="00D52B68" w:rsidP="00FE1EE7">
      <w:pPr>
        <w:jc w:val="center"/>
        <w:rPr>
          <w:b/>
          <w:i/>
        </w:rPr>
      </w:pPr>
    </w:p>
    <w:p w14:paraId="694F2C5E" w14:textId="77777777" w:rsidR="00A619AC" w:rsidRDefault="00FE1EE7" w:rsidP="00837EEA">
      <w:pPr>
        <w:ind w:hanging="1560"/>
        <w:jc w:val="center"/>
        <w:rPr>
          <w:b/>
          <w:i/>
          <w:u w:val="single"/>
        </w:rPr>
      </w:pPr>
      <w:r w:rsidRPr="00FE1EE7">
        <w:rPr>
          <w:b/>
          <w:i/>
        </w:rPr>
        <w:t xml:space="preserve">Slogan for the Project Leaders: </w:t>
      </w:r>
      <w:r w:rsidRPr="00D52B68">
        <w:rPr>
          <w:b/>
          <w:i/>
          <w:u w:val="single"/>
        </w:rPr>
        <w:t xml:space="preserve">Together we find our way as we </w:t>
      </w:r>
      <w:proofErr w:type="gramStart"/>
      <w:r w:rsidRPr="00D52B68">
        <w:rPr>
          <w:b/>
          <w:i/>
          <w:u w:val="single"/>
        </w:rPr>
        <w:t>proceed</w:t>
      </w:r>
      <w:proofErr w:type="gramEnd"/>
    </w:p>
    <w:p w14:paraId="1D660970" w14:textId="77777777" w:rsidR="00F02DC6" w:rsidRPr="00F02DC6" w:rsidRDefault="00F02DC6" w:rsidP="00F02DC6">
      <w:pPr>
        <w:rPr>
          <w:b/>
          <w:i/>
        </w:rPr>
      </w:pPr>
      <w:r>
        <w:rPr>
          <w:b/>
          <w:i/>
        </w:rPr>
        <w:t>Please download this document in your computer.  Then complete every field, save and send a copy of this document back to the REBIRTHEARTH website. By doing so, you will enable us to assist you with greater accuracy.</w:t>
      </w:r>
    </w:p>
    <w:p w14:paraId="6E84C7C1" w14:textId="77777777" w:rsidR="006A1969" w:rsidRDefault="00D2703C">
      <w:pPr>
        <w:pStyle w:val="Heading1"/>
      </w:pPr>
      <w:r>
        <w:t>SECTION 1: PROJECT ORIGIN</w:t>
      </w:r>
    </w:p>
    <w:p w14:paraId="76F02E8C" w14:textId="77777777" w:rsidR="0003374C" w:rsidRDefault="00D2703C" w:rsidP="0003374C">
      <w:pPr>
        <w:pStyle w:val="ListNumber"/>
      </w:pPr>
      <w:r>
        <w:t xml:space="preserve">What is the name of the </w:t>
      </w:r>
      <w:r w:rsidR="00376D7C">
        <w:t>County / Town / C</w:t>
      </w:r>
      <w:r>
        <w:t>ommunity or project</w:t>
      </w:r>
      <w:r w:rsidR="009E4146">
        <w:t xml:space="preserve"> area</w:t>
      </w:r>
      <w:r>
        <w:t>?</w:t>
      </w:r>
      <w:r w:rsidR="009E4146">
        <w:t xml:space="preserve"> </w:t>
      </w:r>
    </w:p>
    <w:tbl>
      <w:tblPr>
        <w:tblStyle w:val="TableGrid"/>
        <w:tblW w:w="0" w:type="auto"/>
        <w:tblInd w:w="720" w:type="dxa"/>
        <w:tblLook w:val="04A0" w:firstRow="1" w:lastRow="0" w:firstColumn="1" w:lastColumn="0" w:noHBand="0" w:noVBand="1"/>
      </w:tblPr>
      <w:tblGrid>
        <w:gridCol w:w="6221"/>
        <w:gridCol w:w="1689"/>
      </w:tblGrid>
      <w:tr w:rsidR="0003374C" w14:paraId="1287A430" w14:textId="77777777" w:rsidTr="00EE078B">
        <w:tc>
          <w:tcPr>
            <w:tcW w:w="6221" w:type="dxa"/>
          </w:tcPr>
          <w:p w14:paraId="77369F60" w14:textId="77777777" w:rsidR="0003374C" w:rsidRDefault="0003374C" w:rsidP="00EE078B">
            <w:pPr>
              <w:pStyle w:val="ListParagraph"/>
              <w:ind w:left="0"/>
            </w:pPr>
            <w:r>
              <w:t>Need to be addressed in your spread sheet project planning</w:t>
            </w:r>
          </w:p>
        </w:tc>
        <w:tc>
          <w:tcPr>
            <w:tcW w:w="1689" w:type="dxa"/>
          </w:tcPr>
          <w:p w14:paraId="058D2316" w14:textId="77777777" w:rsidR="0003374C" w:rsidRDefault="0003374C" w:rsidP="00EE078B">
            <w:pPr>
              <w:pStyle w:val="ListParagraph"/>
              <w:ind w:left="0"/>
            </w:pPr>
            <w:r>
              <w:t>Included?</w:t>
            </w:r>
          </w:p>
        </w:tc>
      </w:tr>
      <w:tr w:rsidR="0003374C" w14:paraId="198D1A8C" w14:textId="77777777" w:rsidTr="00EE078B">
        <w:tc>
          <w:tcPr>
            <w:tcW w:w="6221" w:type="dxa"/>
          </w:tcPr>
          <w:p w14:paraId="78B28AD1" w14:textId="77777777" w:rsidR="0003374C" w:rsidRDefault="0003374C" w:rsidP="00EE078B">
            <w:pPr>
              <w:pStyle w:val="ListParagraph"/>
              <w:ind w:left="0"/>
            </w:pPr>
          </w:p>
        </w:tc>
        <w:tc>
          <w:tcPr>
            <w:tcW w:w="1689" w:type="dxa"/>
          </w:tcPr>
          <w:p w14:paraId="74847BC5" w14:textId="77777777" w:rsidR="0003374C" w:rsidRDefault="0003374C" w:rsidP="00EE078B">
            <w:pPr>
              <w:pStyle w:val="ListParagraph"/>
              <w:ind w:left="0"/>
            </w:pPr>
          </w:p>
        </w:tc>
      </w:tr>
    </w:tbl>
    <w:p w14:paraId="55402894" w14:textId="77777777" w:rsidR="009E4146" w:rsidRDefault="009E4146" w:rsidP="00FE1EE7">
      <w:pPr>
        <w:pStyle w:val="ListNumber"/>
        <w:numPr>
          <w:ilvl w:val="0"/>
          <w:numId w:val="0"/>
        </w:numPr>
      </w:pPr>
    </w:p>
    <w:p w14:paraId="196186B1" w14:textId="77777777" w:rsidR="0003374C" w:rsidRDefault="00D2703C" w:rsidP="0003374C">
      <w:pPr>
        <w:pStyle w:val="ListNumber"/>
      </w:pPr>
      <w:r>
        <w:t>What motivated the initiation of this project?</w:t>
      </w:r>
    </w:p>
    <w:tbl>
      <w:tblPr>
        <w:tblStyle w:val="TableGrid"/>
        <w:tblW w:w="0" w:type="auto"/>
        <w:tblInd w:w="720" w:type="dxa"/>
        <w:tblLook w:val="04A0" w:firstRow="1" w:lastRow="0" w:firstColumn="1" w:lastColumn="0" w:noHBand="0" w:noVBand="1"/>
      </w:tblPr>
      <w:tblGrid>
        <w:gridCol w:w="6221"/>
        <w:gridCol w:w="1689"/>
      </w:tblGrid>
      <w:tr w:rsidR="0003374C" w14:paraId="258DD980" w14:textId="77777777" w:rsidTr="00EE078B">
        <w:tc>
          <w:tcPr>
            <w:tcW w:w="6221" w:type="dxa"/>
          </w:tcPr>
          <w:p w14:paraId="4D78EE5F" w14:textId="77777777" w:rsidR="0003374C" w:rsidRDefault="0003374C" w:rsidP="00EE078B">
            <w:pPr>
              <w:pStyle w:val="ListParagraph"/>
              <w:ind w:left="0"/>
            </w:pPr>
            <w:r>
              <w:t>Need to be addressed in your spread sheet project planning</w:t>
            </w:r>
          </w:p>
        </w:tc>
        <w:tc>
          <w:tcPr>
            <w:tcW w:w="1689" w:type="dxa"/>
          </w:tcPr>
          <w:p w14:paraId="335D8396" w14:textId="77777777" w:rsidR="0003374C" w:rsidRDefault="0003374C" w:rsidP="00EE078B">
            <w:pPr>
              <w:pStyle w:val="ListParagraph"/>
              <w:ind w:left="0"/>
            </w:pPr>
            <w:r>
              <w:t>Included?</w:t>
            </w:r>
          </w:p>
        </w:tc>
      </w:tr>
      <w:tr w:rsidR="0003374C" w14:paraId="53E9AC00" w14:textId="77777777" w:rsidTr="00EE078B">
        <w:tc>
          <w:tcPr>
            <w:tcW w:w="6221" w:type="dxa"/>
          </w:tcPr>
          <w:p w14:paraId="4DDDCC54" w14:textId="77777777" w:rsidR="0003374C" w:rsidRDefault="0003374C" w:rsidP="00EE078B">
            <w:pPr>
              <w:pStyle w:val="ListParagraph"/>
              <w:ind w:left="0"/>
            </w:pPr>
          </w:p>
        </w:tc>
        <w:tc>
          <w:tcPr>
            <w:tcW w:w="1689" w:type="dxa"/>
          </w:tcPr>
          <w:p w14:paraId="50F4A1A2" w14:textId="77777777" w:rsidR="0003374C" w:rsidRDefault="0003374C" w:rsidP="00EE078B">
            <w:pPr>
              <w:pStyle w:val="ListParagraph"/>
              <w:ind w:left="0"/>
            </w:pPr>
          </w:p>
        </w:tc>
      </w:tr>
      <w:tr w:rsidR="0003374C" w14:paraId="37C26EC9" w14:textId="77777777" w:rsidTr="00EE078B">
        <w:tc>
          <w:tcPr>
            <w:tcW w:w="6221" w:type="dxa"/>
          </w:tcPr>
          <w:p w14:paraId="46786845" w14:textId="77777777" w:rsidR="0003374C" w:rsidRDefault="0003374C" w:rsidP="00EE078B">
            <w:pPr>
              <w:pStyle w:val="ListParagraph"/>
              <w:ind w:left="0"/>
            </w:pPr>
          </w:p>
        </w:tc>
        <w:tc>
          <w:tcPr>
            <w:tcW w:w="1689" w:type="dxa"/>
          </w:tcPr>
          <w:p w14:paraId="14450AF7" w14:textId="77777777" w:rsidR="0003374C" w:rsidRDefault="0003374C" w:rsidP="00EE078B">
            <w:pPr>
              <w:pStyle w:val="ListParagraph"/>
              <w:ind w:left="0"/>
            </w:pPr>
          </w:p>
        </w:tc>
      </w:tr>
    </w:tbl>
    <w:p w14:paraId="3920F2AE" w14:textId="77777777" w:rsidR="009E4146" w:rsidRDefault="009E4146" w:rsidP="009E4146">
      <w:pPr>
        <w:pStyle w:val="ListNumber"/>
        <w:numPr>
          <w:ilvl w:val="0"/>
          <w:numId w:val="0"/>
        </w:numPr>
        <w:ind w:left="360" w:hanging="360"/>
      </w:pPr>
    </w:p>
    <w:p w14:paraId="400AD900" w14:textId="77777777" w:rsidR="006A1969" w:rsidRDefault="00D2703C">
      <w:pPr>
        <w:pStyle w:val="ListNumber"/>
      </w:pPr>
      <w:r>
        <w:t>Please describe the current condition or challenges the community</w:t>
      </w:r>
      <w:r w:rsidR="000D69A3">
        <w:t>, you are targeting,</w:t>
      </w:r>
      <w:r>
        <w:t xml:space="preserve"> is facing (e.g., drought, poverty, displacement</w:t>
      </w:r>
      <w:r w:rsidR="000D69A3">
        <w:t>, social challenges like drug, gangs, etc.</w:t>
      </w:r>
      <w:r>
        <w:t>).</w:t>
      </w:r>
    </w:p>
    <w:tbl>
      <w:tblPr>
        <w:tblStyle w:val="TableGrid"/>
        <w:tblW w:w="0" w:type="auto"/>
        <w:tblInd w:w="720" w:type="dxa"/>
        <w:tblLook w:val="04A0" w:firstRow="1" w:lastRow="0" w:firstColumn="1" w:lastColumn="0" w:noHBand="0" w:noVBand="1"/>
      </w:tblPr>
      <w:tblGrid>
        <w:gridCol w:w="6221"/>
        <w:gridCol w:w="1689"/>
      </w:tblGrid>
      <w:tr w:rsidR="000D69A3" w14:paraId="3FDCBC34" w14:textId="77777777" w:rsidTr="000D69A3">
        <w:tc>
          <w:tcPr>
            <w:tcW w:w="6221" w:type="dxa"/>
          </w:tcPr>
          <w:p w14:paraId="7B339C07" w14:textId="77777777" w:rsidR="000D69A3" w:rsidRDefault="0003374C" w:rsidP="000D69A3">
            <w:pPr>
              <w:pStyle w:val="ListParagraph"/>
              <w:ind w:left="0"/>
            </w:pPr>
            <w:r>
              <w:t>Need</w:t>
            </w:r>
            <w:r w:rsidR="000D69A3">
              <w:t xml:space="preserve"> to be addressed in your spread sheet project planning</w:t>
            </w:r>
          </w:p>
        </w:tc>
        <w:tc>
          <w:tcPr>
            <w:tcW w:w="1689" w:type="dxa"/>
          </w:tcPr>
          <w:p w14:paraId="05F5C03E" w14:textId="77777777" w:rsidR="000D69A3" w:rsidRDefault="000D69A3" w:rsidP="000D69A3">
            <w:pPr>
              <w:pStyle w:val="ListParagraph"/>
              <w:ind w:left="0"/>
            </w:pPr>
            <w:r>
              <w:t>Included?</w:t>
            </w:r>
          </w:p>
        </w:tc>
      </w:tr>
      <w:tr w:rsidR="000D69A3" w14:paraId="54C56CBC" w14:textId="77777777" w:rsidTr="000D69A3">
        <w:tc>
          <w:tcPr>
            <w:tcW w:w="6221" w:type="dxa"/>
          </w:tcPr>
          <w:p w14:paraId="122CDAC7" w14:textId="77777777" w:rsidR="000D69A3" w:rsidRDefault="000D69A3" w:rsidP="000D69A3">
            <w:pPr>
              <w:pStyle w:val="ListParagraph"/>
              <w:ind w:left="0"/>
            </w:pPr>
          </w:p>
        </w:tc>
        <w:tc>
          <w:tcPr>
            <w:tcW w:w="1689" w:type="dxa"/>
          </w:tcPr>
          <w:p w14:paraId="5DD1CD7F" w14:textId="77777777" w:rsidR="000D69A3" w:rsidRDefault="000D69A3" w:rsidP="000D69A3">
            <w:pPr>
              <w:pStyle w:val="ListParagraph"/>
              <w:ind w:left="0"/>
            </w:pPr>
          </w:p>
        </w:tc>
      </w:tr>
      <w:tr w:rsidR="000D69A3" w14:paraId="6ECF9289" w14:textId="77777777" w:rsidTr="000D69A3">
        <w:tc>
          <w:tcPr>
            <w:tcW w:w="6221" w:type="dxa"/>
          </w:tcPr>
          <w:p w14:paraId="34E93BD8" w14:textId="77777777" w:rsidR="000D69A3" w:rsidRDefault="000D69A3" w:rsidP="000D69A3">
            <w:pPr>
              <w:pStyle w:val="ListParagraph"/>
              <w:ind w:left="0"/>
            </w:pPr>
          </w:p>
        </w:tc>
        <w:tc>
          <w:tcPr>
            <w:tcW w:w="1689" w:type="dxa"/>
          </w:tcPr>
          <w:p w14:paraId="72A9953F" w14:textId="77777777" w:rsidR="000D69A3" w:rsidRDefault="000D69A3" w:rsidP="000D69A3">
            <w:pPr>
              <w:pStyle w:val="ListParagraph"/>
              <w:ind w:left="0"/>
            </w:pPr>
          </w:p>
        </w:tc>
      </w:tr>
      <w:tr w:rsidR="000D69A3" w14:paraId="29653907" w14:textId="77777777" w:rsidTr="000D69A3">
        <w:tc>
          <w:tcPr>
            <w:tcW w:w="6221" w:type="dxa"/>
          </w:tcPr>
          <w:p w14:paraId="2C358D54" w14:textId="77777777" w:rsidR="000D69A3" w:rsidRDefault="000D69A3" w:rsidP="000D69A3">
            <w:pPr>
              <w:pStyle w:val="ListParagraph"/>
              <w:ind w:left="0"/>
            </w:pPr>
          </w:p>
        </w:tc>
        <w:tc>
          <w:tcPr>
            <w:tcW w:w="1689" w:type="dxa"/>
          </w:tcPr>
          <w:p w14:paraId="1D7B9739" w14:textId="77777777" w:rsidR="000D69A3" w:rsidRDefault="000D69A3" w:rsidP="000D69A3">
            <w:pPr>
              <w:pStyle w:val="ListParagraph"/>
              <w:ind w:left="0"/>
            </w:pPr>
          </w:p>
        </w:tc>
      </w:tr>
      <w:tr w:rsidR="000D69A3" w14:paraId="104197B2" w14:textId="77777777" w:rsidTr="000D69A3">
        <w:tc>
          <w:tcPr>
            <w:tcW w:w="6221" w:type="dxa"/>
          </w:tcPr>
          <w:p w14:paraId="2B499AC9" w14:textId="77777777" w:rsidR="000D69A3" w:rsidRDefault="000D69A3" w:rsidP="000D69A3">
            <w:pPr>
              <w:pStyle w:val="ListParagraph"/>
              <w:ind w:left="0"/>
            </w:pPr>
          </w:p>
        </w:tc>
        <w:tc>
          <w:tcPr>
            <w:tcW w:w="1689" w:type="dxa"/>
          </w:tcPr>
          <w:p w14:paraId="41C3D14F" w14:textId="77777777" w:rsidR="000D69A3" w:rsidRDefault="000D69A3" w:rsidP="000D69A3">
            <w:pPr>
              <w:pStyle w:val="ListParagraph"/>
              <w:ind w:left="0"/>
            </w:pPr>
          </w:p>
        </w:tc>
      </w:tr>
      <w:tr w:rsidR="000D69A3" w14:paraId="3A06AF7B" w14:textId="77777777" w:rsidTr="000D69A3">
        <w:tc>
          <w:tcPr>
            <w:tcW w:w="6221" w:type="dxa"/>
          </w:tcPr>
          <w:p w14:paraId="3F6552E4" w14:textId="77777777" w:rsidR="000D69A3" w:rsidRDefault="000D69A3" w:rsidP="000D69A3">
            <w:pPr>
              <w:pStyle w:val="ListParagraph"/>
              <w:ind w:left="0"/>
            </w:pPr>
          </w:p>
        </w:tc>
        <w:tc>
          <w:tcPr>
            <w:tcW w:w="1689" w:type="dxa"/>
          </w:tcPr>
          <w:p w14:paraId="2D29DCC1" w14:textId="77777777" w:rsidR="000D69A3" w:rsidRDefault="000D69A3" w:rsidP="000D69A3">
            <w:pPr>
              <w:pStyle w:val="ListParagraph"/>
              <w:ind w:left="0"/>
            </w:pPr>
          </w:p>
        </w:tc>
      </w:tr>
      <w:tr w:rsidR="000D69A3" w14:paraId="629AFEAC" w14:textId="77777777" w:rsidTr="000D69A3">
        <w:tc>
          <w:tcPr>
            <w:tcW w:w="6221" w:type="dxa"/>
          </w:tcPr>
          <w:p w14:paraId="2D86D395" w14:textId="77777777" w:rsidR="000D69A3" w:rsidRDefault="000D69A3" w:rsidP="000D69A3">
            <w:pPr>
              <w:pStyle w:val="ListParagraph"/>
              <w:ind w:left="0"/>
            </w:pPr>
          </w:p>
        </w:tc>
        <w:tc>
          <w:tcPr>
            <w:tcW w:w="1689" w:type="dxa"/>
          </w:tcPr>
          <w:p w14:paraId="286FC310" w14:textId="77777777" w:rsidR="000D69A3" w:rsidRDefault="000D69A3" w:rsidP="000D69A3">
            <w:pPr>
              <w:pStyle w:val="ListParagraph"/>
              <w:ind w:left="0"/>
            </w:pPr>
          </w:p>
        </w:tc>
      </w:tr>
    </w:tbl>
    <w:p w14:paraId="6F28FFB9" w14:textId="77777777" w:rsidR="006A1969" w:rsidRDefault="0003374C">
      <w:pPr>
        <w:pStyle w:val="Heading1"/>
      </w:pPr>
      <w:r>
        <w:t>SECTION 2: VISI</w:t>
      </w:r>
      <w:r w:rsidR="00D2703C">
        <w:t>ON &amp; MISSION</w:t>
      </w:r>
    </w:p>
    <w:p w14:paraId="12E743FC" w14:textId="77777777" w:rsidR="000D69A3" w:rsidRDefault="00D2703C" w:rsidP="000D69A3">
      <w:pPr>
        <w:pStyle w:val="ListNumber"/>
      </w:pPr>
      <w:r>
        <w:t>What is the vision for this project?</w:t>
      </w:r>
    </w:p>
    <w:tbl>
      <w:tblPr>
        <w:tblStyle w:val="TableGrid"/>
        <w:tblW w:w="0" w:type="auto"/>
        <w:tblInd w:w="720" w:type="dxa"/>
        <w:tblLook w:val="04A0" w:firstRow="1" w:lastRow="0" w:firstColumn="1" w:lastColumn="0" w:noHBand="0" w:noVBand="1"/>
      </w:tblPr>
      <w:tblGrid>
        <w:gridCol w:w="6221"/>
        <w:gridCol w:w="1689"/>
      </w:tblGrid>
      <w:tr w:rsidR="000D69A3" w14:paraId="46875971" w14:textId="77777777" w:rsidTr="00EE078B">
        <w:tc>
          <w:tcPr>
            <w:tcW w:w="6221" w:type="dxa"/>
          </w:tcPr>
          <w:p w14:paraId="4D27E40D" w14:textId="77777777" w:rsidR="000D69A3" w:rsidRDefault="000D69A3" w:rsidP="0003374C">
            <w:pPr>
              <w:pStyle w:val="ListParagraph"/>
              <w:ind w:left="0"/>
            </w:pPr>
            <w:r>
              <w:t>N</w:t>
            </w:r>
            <w:r w:rsidR="0003374C">
              <w:t>eed</w:t>
            </w:r>
            <w:r>
              <w:t xml:space="preserve"> to be addressed in your spread sheet project planning</w:t>
            </w:r>
          </w:p>
        </w:tc>
        <w:tc>
          <w:tcPr>
            <w:tcW w:w="1689" w:type="dxa"/>
          </w:tcPr>
          <w:p w14:paraId="0E64A7D5" w14:textId="77777777" w:rsidR="000D69A3" w:rsidRDefault="000D69A3" w:rsidP="00EE078B">
            <w:pPr>
              <w:pStyle w:val="ListParagraph"/>
              <w:ind w:left="0"/>
            </w:pPr>
            <w:r>
              <w:t>Included?</w:t>
            </w:r>
          </w:p>
        </w:tc>
      </w:tr>
      <w:tr w:rsidR="000D69A3" w14:paraId="3A06EF0E" w14:textId="77777777" w:rsidTr="00EE078B">
        <w:tc>
          <w:tcPr>
            <w:tcW w:w="6221" w:type="dxa"/>
          </w:tcPr>
          <w:p w14:paraId="517F0D54" w14:textId="77777777" w:rsidR="000D69A3" w:rsidRDefault="000D69A3" w:rsidP="00EE078B">
            <w:pPr>
              <w:pStyle w:val="ListParagraph"/>
              <w:ind w:left="0"/>
            </w:pPr>
          </w:p>
        </w:tc>
        <w:tc>
          <w:tcPr>
            <w:tcW w:w="1689" w:type="dxa"/>
          </w:tcPr>
          <w:p w14:paraId="122F4216" w14:textId="77777777" w:rsidR="000D69A3" w:rsidRDefault="000D69A3" w:rsidP="00EE078B">
            <w:pPr>
              <w:pStyle w:val="ListParagraph"/>
              <w:ind w:left="0"/>
            </w:pPr>
          </w:p>
        </w:tc>
      </w:tr>
      <w:tr w:rsidR="000D69A3" w14:paraId="5EAE4EC2" w14:textId="77777777" w:rsidTr="00EE078B">
        <w:tc>
          <w:tcPr>
            <w:tcW w:w="6221" w:type="dxa"/>
          </w:tcPr>
          <w:p w14:paraId="370DB43E" w14:textId="77777777" w:rsidR="000D69A3" w:rsidRDefault="000D69A3" w:rsidP="00EE078B">
            <w:pPr>
              <w:pStyle w:val="ListParagraph"/>
              <w:ind w:left="0"/>
            </w:pPr>
          </w:p>
        </w:tc>
        <w:tc>
          <w:tcPr>
            <w:tcW w:w="1689" w:type="dxa"/>
          </w:tcPr>
          <w:p w14:paraId="23C8854B" w14:textId="77777777" w:rsidR="000D69A3" w:rsidRDefault="000D69A3" w:rsidP="00EE078B">
            <w:pPr>
              <w:pStyle w:val="ListParagraph"/>
              <w:ind w:left="0"/>
            </w:pPr>
          </w:p>
        </w:tc>
      </w:tr>
    </w:tbl>
    <w:p w14:paraId="60105160" w14:textId="77777777" w:rsidR="009E4146" w:rsidRDefault="009E4146" w:rsidP="009E4146">
      <w:pPr>
        <w:pStyle w:val="ListNumber"/>
        <w:numPr>
          <w:ilvl w:val="0"/>
          <w:numId w:val="0"/>
        </w:numPr>
        <w:ind w:left="360" w:hanging="360"/>
      </w:pPr>
    </w:p>
    <w:p w14:paraId="6D0EB51A" w14:textId="77777777" w:rsidR="000D69A3" w:rsidRDefault="00D2703C" w:rsidP="000D69A3">
      <w:pPr>
        <w:pStyle w:val="ListNumber"/>
      </w:pPr>
      <w:r>
        <w:t>What is the long-term mission or goal?</w:t>
      </w:r>
    </w:p>
    <w:tbl>
      <w:tblPr>
        <w:tblStyle w:val="TableGrid"/>
        <w:tblW w:w="0" w:type="auto"/>
        <w:tblInd w:w="720" w:type="dxa"/>
        <w:tblLook w:val="04A0" w:firstRow="1" w:lastRow="0" w:firstColumn="1" w:lastColumn="0" w:noHBand="0" w:noVBand="1"/>
      </w:tblPr>
      <w:tblGrid>
        <w:gridCol w:w="6221"/>
        <w:gridCol w:w="1689"/>
      </w:tblGrid>
      <w:tr w:rsidR="000D69A3" w14:paraId="5737E2BC" w14:textId="77777777" w:rsidTr="00EE078B">
        <w:tc>
          <w:tcPr>
            <w:tcW w:w="6221" w:type="dxa"/>
          </w:tcPr>
          <w:p w14:paraId="68468F7E" w14:textId="77777777" w:rsidR="000D69A3" w:rsidRDefault="000D69A3" w:rsidP="00EE078B">
            <w:pPr>
              <w:pStyle w:val="ListParagraph"/>
              <w:ind w:left="0"/>
            </w:pPr>
            <w:r>
              <w:t>N</w:t>
            </w:r>
            <w:r w:rsidR="0003374C">
              <w:t>eed</w:t>
            </w:r>
            <w:r>
              <w:t xml:space="preserve"> to be addressed in your spread sheet project planning</w:t>
            </w:r>
          </w:p>
        </w:tc>
        <w:tc>
          <w:tcPr>
            <w:tcW w:w="1689" w:type="dxa"/>
          </w:tcPr>
          <w:p w14:paraId="75FBC816" w14:textId="77777777" w:rsidR="000D69A3" w:rsidRDefault="000D69A3" w:rsidP="00EE078B">
            <w:pPr>
              <w:pStyle w:val="ListParagraph"/>
              <w:ind w:left="0"/>
            </w:pPr>
            <w:r>
              <w:t>Included?</w:t>
            </w:r>
          </w:p>
        </w:tc>
      </w:tr>
      <w:tr w:rsidR="000D69A3" w14:paraId="3A59E51D" w14:textId="77777777" w:rsidTr="00EE078B">
        <w:tc>
          <w:tcPr>
            <w:tcW w:w="6221" w:type="dxa"/>
          </w:tcPr>
          <w:p w14:paraId="1602321F" w14:textId="77777777" w:rsidR="000D69A3" w:rsidRDefault="000D69A3" w:rsidP="00EE078B">
            <w:pPr>
              <w:pStyle w:val="ListParagraph"/>
              <w:ind w:left="0"/>
            </w:pPr>
          </w:p>
        </w:tc>
        <w:tc>
          <w:tcPr>
            <w:tcW w:w="1689" w:type="dxa"/>
          </w:tcPr>
          <w:p w14:paraId="6D499159" w14:textId="77777777" w:rsidR="000D69A3" w:rsidRDefault="000D69A3" w:rsidP="00EE078B">
            <w:pPr>
              <w:pStyle w:val="ListParagraph"/>
              <w:ind w:left="0"/>
            </w:pPr>
          </w:p>
        </w:tc>
      </w:tr>
    </w:tbl>
    <w:p w14:paraId="25B76506" w14:textId="77777777" w:rsidR="006A1969" w:rsidRDefault="00D2703C">
      <w:pPr>
        <w:pStyle w:val="Heading1"/>
      </w:pPr>
      <w:r>
        <w:t>SECTION 3: OBJECTIVES &amp; STRATEGIES</w:t>
      </w:r>
    </w:p>
    <w:p w14:paraId="07AB68B5" w14:textId="77777777" w:rsidR="0003374C" w:rsidRDefault="00D2703C" w:rsidP="0003374C">
      <w:pPr>
        <w:pStyle w:val="ListNumber"/>
      </w:pPr>
      <w:r>
        <w:t xml:space="preserve">What are the specific objectives you want to achieve with this project? </w:t>
      </w:r>
    </w:p>
    <w:tbl>
      <w:tblPr>
        <w:tblStyle w:val="TableGrid"/>
        <w:tblW w:w="0" w:type="auto"/>
        <w:tblInd w:w="720" w:type="dxa"/>
        <w:tblLook w:val="04A0" w:firstRow="1" w:lastRow="0" w:firstColumn="1" w:lastColumn="0" w:noHBand="0" w:noVBand="1"/>
      </w:tblPr>
      <w:tblGrid>
        <w:gridCol w:w="6221"/>
        <w:gridCol w:w="1689"/>
      </w:tblGrid>
      <w:tr w:rsidR="0003374C" w14:paraId="61DA9230" w14:textId="77777777" w:rsidTr="00EE078B">
        <w:tc>
          <w:tcPr>
            <w:tcW w:w="6221" w:type="dxa"/>
          </w:tcPr>
          <w:p w14:paraId="55DC8CD8" w14:textId="77777777" w:rsidR="0003374C" w:rsidRDefault="0003374C" w:rsidP="00EE078B">
            <w:pPr>
              <w:pStyle w:val="ListParagraph"/>
              <w:ind w:left="0"/>
            </w:pPr>
            <w:r>
              <w:t>Need to be addressed in your spread sheet project planning</w:t>
            </w:r>
          </w:p>
        </w:tc>
        <w:tc>
          <w:tcPr>
            <w:tcW w:w="1689" w:type="dxa"/>
          </w:tcPr>
          <w:p w14:paraId="091410F1" w14:textId="77777777" w:rsidR="0003374C" w:rsidRDefault="0003374C" w:rsidP="00EE078B">
            <w:pPr>
              <w:pStyle w:val="ListParagraph"/>
              <w:ind w:left="0"/>
            </w:pPr>
            <w:r>
              <w:t>Included?</w:t>
            </w:r>
          </w:p>
        </w:tc>
      </w:tr>
      <w:tr w:rsidR="0003374C" w14:paraId="0CFED098" w14:textId="77777777" w:rsidTr="00EE078B">
        <w:tc>
          <w:tcPr>
            <w:tcW w:w="6221" w:type="dxa"/>
          </w:tcPr>
          <w:p w14:paraId="192734D3" w14:textId="77777777" w:rsidR="0003374C" w:rsidRDefault="0003374C" w:rsidP="00EE078B">
            <w:pPr>
              <w:pStyle w:val="ListParagraph"/>
              <w:ind w:left="0"/>
            </w:pPr>
          </w:p>
        </w:tc>
        <w:tc>
          <w:tcPr>
            <w:tcW w:w="1689" w:type="dxa"/>
          </w:tcPr>
          <w:p w14:paraId="10224006" w14:textId="77777777" w:rsidR="0003374C" w:rsidRDefault="0003374C" w:rsidP="00EE078B">
            <w:pPr>
              <w:pStyle w:val="ListParagraph"/>
              <w:ind w:left="0"/>
            </w:pPr>
          </w:p>
        </w:tc>
      </w:tr>
      <w:tr w:rsidR="0003374C" w14:paraId="6798D358" w14:textId="77777777" w:rsidTr="00EE078B">
        <w:tc>
          <w:tcPr>
            <w:tcW w:w="6221" w:type="dxa"/>
          </w:tcPr>
          <w:p w14:paraId="2695035A" w14:textId="77777777" w:rsidR="0003374C" w:rsidRDefault="0003374C" w:rsidP="00EE078B">
            <w:pPr>
              <w:pStyle w:val="ListParagraph"/>
              <w:ind w:left="0"/>
            </w:pPr>
          </w:p>
        </w:tc>
        <w:tc>
          <w:tcPr>
            <w:tcW w:w="1689" w:type="dxa"/>
          </w:tcPr>
          <w:p w14:paraId="3DAE6D03" w14:textId="77777777" w:rsidR="0003374C" w:rsidRDefault="0003374C" w:rsidP="00EE078B">
            <w:pPr>
              <w:pStyle w:val="ListParagraph"/>
              <w:ind w:left="0"/>
            </w:pPr>
          </w:p>
        </w:tc>
      </w:tr>
      <w:tr w:rsidR="0003374C" w14:paraId="4907F70A" w14:textId="77777777" w:rsidTr="00EE078B">
        <w:tc>
          <w:tcPr>
            <w:tcW w:w="6221" w:type="dxa"/>
          </w:tcPr>
          <w:p w14:paraId="6CF0CD34" w14:textId="77777777" w:rsidR="0003374C" w:rsidRDefault="0003374C" w:rsidP="00EE078B">
            <w:pPr>
              <w:pStyle w:val="ListParagraph"/>
              <w:ind w:left="0"/>
            </w:pPr>
          </w:p>
        </w:tc>
        <w:tc>
          <w:tcPr>
            <w:tcW w:w="1689" w:type="dxa"/>
          </w:tcPr>
          <w:p w14:paraId="6CFD35DB" w14:textId="77777777" w:rsidR="0003374C" w:rsidRDefault="0003374C" w:rsidP="00EE078B">
            <w:pPr>
              <w:pStyle w:val="ListParagraph"/>
              <w:ind w:left="0"/>
            </w:pPr>
          </w:p>
        </w:tc>
      </w:tr>
      <w:tr w:rsidR="0003374C" w14:paraId="56B17046" w14:textId="77777777" w:rsidTr="00EE078B">
        <w:tc>
          <w:tcPr>
            <w:tcW w:w="6221" w:type="dxa"/>
          </w:tcPr>
          <w:p w14:paraId="519D0470" w14:textId="77777777" w:rsidR="0003374C" w:rsidRDefault="0003374C" w:rsidP="00EE078B">
            <w:pPr>
              <w:pStyle w:val="ListParagraph"/>
              <w:ind w:left="0"/>
            </w:pPr>
          </w:p>
        </w:tc>
        <w:tc>
          <w:tcPr>
            <w:tcW w:w="1689" w:type="dxa"/>
          </w:tcPr>
          <w:p w14:paraId="0FC0134F" w14:textId="77777777" w:rsidR="0003374C" w:rsidRDefault="0003374C" w:rsidP="00EE078B">
            <w:pPr>
              <w:pStyle w:val="ListParagraph"/>
              <w:ind w:left="0"/>
            </w:pPr>
          </w:p>
        </w:tc>
      </w:tr>
      <w:tr w:rsidR="0003374C" w14:paraId="6492D71E" w14:textId="77777777" w:rsidTr="00EE078B">
        <w:tc>
          <w:tcPr>
            <w:tcW w:w="6221" w:type="dxa"/>
          </w:tcPr>
          <w:p w14:paraId="702D1E92" w14:textId="77777777" w:rsidR="0003374C" w:rsidRDefault="0003374C" w:rsidP="00EE078B">
            <w:pPr>
              <w:pStyle w:val="ListParagraph"/>
              <w:ind w:left="0"/>
            </w:pPr>
          </w:p>
        </w:tc>
        <w:tc>
          <w:tcPr>
            <w:tcW w:w="1689" w:type="dxa"/>
          </w:tcPr>
          <w:p w14:paraId="0DFAAB85" w14:textId="77777777" w:rsidR="0003374C" w:rsidRDefault="0003374C" w:rsidP="00EE078B">
            <w:pPr>
              <w:pStyle w:val="ListParagraph"/>
              <w:ind w:left="0"/>
            </w:pPr>
          </w:p>
        </w:tc>
      </w:tr>
      <w:tr w:rsidR="0003374C" w14:paraId="35CFF411" w14:textId="77777777" w:rsidTr="00EE078B">
        <w:tc>
          <w:tcPr>
            <w:tcW w:w="6221" w:type="dxa"/>
          </w:tcPr>
          <w:p w14:paraId="705396E0" w14:textId="77777777" w:rsidR="0003374C" w:rsidRDefault="0003374C" w:rsidP="00EE078B">
            <w:pPr>
              <w:pStyle w:val="ListParagraph"/>
              <w:ind w:left="0"/>
            </w:pPr>
          </w:p>
        </w:tc>
        <w:tc>
          <w:tcPr>
            <w:tcW w:w="1689" w:type="dxa"/>
          </w:tcPr>
          <w:p w14:paraId="51D00EAD" w14:textId="77777777" w:rsidR="0003374C" w:rsidRDefault="0003374C" w:rsidP="00EE078B">
            <w:pPr>
              <w:pStyle w:val="ListParagraph"/>
              <w:ind w:left="0"/>
            </w:pPr>
          </w:p>
        </w:tc>
      </w:tr>
      <w:tr w:rsidR="0003374C" w14:paraId="71B7CA4C" w14:textId="77777777" w:rsidTr="00EE078B">
        <w:tc>
          <w:tcPr>
            <w:tcW w:w="6221" w:type="dxa"/>
          </w:tcPr>
          <w:p w14:paraId="05D2F543" w14:textId="77777777" w:rsidR="0003374C" w:rsidRDefault="0003374C" w:rsidP="00EE078B">
            <w:pPr>
              <w:pStyle w:val="ListParagraph"/>
              <w:ind w:left="0"/>
            </w:pPr>
          </w:p>
        </w:tc>
        <w:tc>
          <w:tcPr>
            <w:tcW w:w="1689" w:type="dxa"/>
          </w:tcPr>
          <w:p w14:paraId="0917D0F4" w14:textId="77777777" w:rsidR="0003374C" w:rsidRDefault="0003374C" w:rsidP="00EE078B">
            <w:pPr>
              <w:pStyle w:val="ListParagraph"/>
              <w:ind w:left="0"/>
            </w:pPr>
          </w:p>
        </w:tc>
      </w:tr>
      <w:tr w:rsidR="0003374C" w14:paraId="392BA57F" w14:textId="77777777" w:rsidTr="00EE078B">
        <w:tc>
          <w:tcPr>
            <w:tcW w:w="6221" w:type="dxa"/>
          </w:tcPr>
          <w:p w14:paraId="32D8C583" w14:textId="77777777" w:rsidR="0003374C" w:rsidRDefault="0003374C" w:rsidP="00EE078B">
            <w:pPr>
              <w:pStyle w:val="ListParagraph"/>
              <w:ind w:left="0"/>
            </w:pPr>
          </w:p>
        </w:tc>
        <w:tc>
          <w:tcPr>
            <w:tcW w:w="1689" w:type="dxa"/>
          </w:tcPr>
          <w:p w14:paraId="411E0ED4" w14:textId="77777777" w:rsidR="0003374C" w:rsidRDefault="0003374C" w:rsidP="00EE078B">
            <w:pPr>
              <w:pStyle w:val="ListParagraph"/>
              <w:ind w:left="0"/>
            </w:pPr>
          </w:p>
        </w:tc>
      </w:tr>
      <w:tr w:rsidR="0003374C" w14:paraId="49B7A24F" w14:textId="77777777" w:rsidTr="00EE078B">
        <w:tc>
          <w:tcPr>
            <w:tcW w:w="6221" w:type="dxa"/>
          </w:tcPr>
          <w:p w14:paraId="5A78C1BE" w14:textId="77777777" w:rsidR="0003374C" w:rsidRDefault="0003374C" w:rsidP="00EE078B">
            <w:pPr>
              <w:pStyle w:val="ListParagraph"/>
              <w:ind w:left="0"/>
            </w:pPr>
          </w:p>
        </w:tc>
        <w:tc>
          <w:tcPr>
            <w:tcW w:w="1689" w:type="dxa"/>
          </w:tcPr>
          <w:p w14:paraId="65AD703C" w14:textId="77777777" w:rsidR="0003374C" w:rsidRDefault="0003374C" w:rsidP="00EE078B">
            <w:pPr>
              <w:pStyle w:val="ListParagraph"/>
              <w:ind w:left="0"/>
            </w:pPr>
          </w:p>
        </w:tc>
      </w:tr>
      <w:tr w:rsidR="0003374C" w14:paraId="2E32C1F8" w14:textId="77777777" w:rsidTr="00EE078B">
        <w:tc>
          <w:tcPr>
            <w:tcW w:w="6221" w:type="dxa"/>
          </w:tcPr>
          <w:p w14:paraId="24DA9BD9" w14:textId="77777777" w:rsidR="0003374C" w:rsidRDefault="0003374C" w:rsidP="00EE078B">
            <w:pPr>
              <w:pStyle w:val="ListParagraph"/>
              <w:ind w:left="0"/>
            </w:pPr>
          </w:p>
        </w:tc>
        <w:tc>
          <w:tcPr>
            <w:tcW w:w="1689" w:type="dxa"/>
          </w:tcPr>
          <w:p w14:paraId="7199A3ED" w14:textId="77777777" w:rsidR="0003374C" w:rsidRDefault="0003374C" w:rsidP="00EE078B">
            <w:pPr>
              <w:pStyle w:val="ListParagraph"/>
              <w:ind w:left="0"/>
            </w:pPr>
          </w:p>
        </w:tc>
      </w:tr>
      <w:tr w:rsidR="0003374C" w14:paraId="017DEE4E" w14:textId="77777777" w:rsidTr="00EE078B">
        <w:tc>
          <w:tcPr>
            <w:tcW w:w="6221" w:type="dxa"/>
          </w:tcPr>
          <w:p w14:paraId="6C481F22" w14:textId="77777777" w:rsidR="0003374C" w:rsidRDefault="0003374C" w:rsidP="00EE078B">
            <w:pPr>
              <w:pStyle w:val="ListParagraph"/>
              <w:ind w:left="0"/>
            </w:pPr>
          </w:p>
        </w:tc>
        <w:tc>
          <w:tcPr>
            <w:tcW w:w="1689" w:type="dxa"/>
          </w:tcPr>
          <w:p w14:paraId="25DF459A" w14:textId="77777777" w:rsidR="0003374C" w:rsidRDefault="0003374C" w:rsidP="00EE078B">
            <w:pPr>
              <w:pStyle w:val="ListParagraph"/>
              <w:ind w:left="0"/>
            </w:pPr>
          </w:p>
        </w:tc>
      </w:tr>
      <w:tr w:rsidR="0003374C" w14:paraId="62C65C61" w14:textId="77777777" w:rsidTr="00EE078B">
        <w:tc>
          <w:tcPr>
            <w:tcW w:w="6221" w:type="dxa"/>
          </w:tcPr>
          <w:p w14:paraId="572BD324" w14:textId="77777777" w:rsidR="0003374C" w:rsidRDefault="0003374C" w:rsidP="00EE078B">
            <w:pPr>
              <w:pStyle w:val="ListParagraph"/>
              <w:ind w:left="0"/>
            </w:pPr>
          </w:p>
        </w:tc>
        <w:tc>
          <w:tcPr>
            <w:tcW w:w="1689" w:type="dxa"/>
          </w:tcPr>
          <w:p w14:paraId="474FFDBF" w14:textId="77777777" w:rsidR="0003374C" w:rsidRDefault="0003374C" w:rsidP="00EE078B">
            <w:pPr>
              <w:pStyle w:val="ListParagraph"/>
              <w:ind w:left="0"/>
            </w:pPr>
          </w:p>
        </w:tc>
      </w:tr>
    </w:tbl>
    <w:p w14:paraId="6ED2E6D4" w14:textId="77777777" w:rsidR="009E4146" w:rsidRDefault="009E4146" w:rsidP="009E4146">
      <w:pPr>
        <w:pStyle w:val="ListNumber"/>
        <w:numPr>
          <w:ilvl w:val="0"/>
          <w:numId w:val="0"/>
        </w:numPr>
      </w:pPr>
    </w:p>
    <w:p w14:paraId="2BEE3AF1" w14:textId="77777777" w:rsidR="0003374C" w:rsidRDefault="00D2703C" w:rsidP="0003374C">
      <w:pPr>
        <w:pStyle w:val="ListNumber"/>
      </w:pPr>
      <w:r>
        <w:t xml:space="preserve"> How will these objectives be achieved? Please describe any known strategies.</w:t>
      </w:r>
    </w:p>
    <w:tbl>
      <w:tblPr>
        <w:tblStyle w:val="TableGrid"/>
        <w:tblW w:w="0" w:type="auto"/>
        <w:tblInd w:w="720" w:type="dxa"/>
        <w:tblLook w:val="04A0" w:firstRow="1" w:lastRow="0" w:firstColumn="1" w:lastColumn="0" w:noHBand="0" w:noVBand="1"/>
      </w:tblPr>
      <w:tblGrid>
        <w:gridCol w:w="6221"/>
        <w:gridCol w:w="1689"/>
      </w:tblGrid>
      <w:tr w:rsidR="0003374C" w14:paraId="5BB18409" w14:textId="77777777" w:rsidTr="00EE078B">
        <w:tc>
          <w:tcPr>
            <w:tcW w:w="6221" w:type="dxa"/>
          </w:tcPr>
          <w:p w14:paraId="6D5806FD" w14:textId="77777777" w:rsidR="0003374C" w:rsidRDefault="0003374C" w:rsidP="00EE078B">
            <w:pPr>
              <w:pStyle w:val="ListParagraph"/>
              <w:ind w:left="0"/>
            </w:pPr>
            <w:r>
              <w:t>Need to be addressed in your spread sheet project planning</w:t>
            </w:r>
          </w:p>
        </w:tc>
        <w:tc>
          <w:tcPr>
            <w:tcW w:w="1689" w:type="dxa"/>
          </w:tcPr>
          <w:p w14:paraId="65111723" w14:textId="77777777" w:rsidR="0003374C" w:rsidRDefault="0003374C" w:rsidP="00EE078B">
            <w:pPr>
              <w:pStyle w:val="ListParagraph"/>
              <w:ind w:left="0"/>
            </w:pPr>
            <w:r>
              <w:t>Included?</w:t>
            </w:r>
          </w:p>
        </w:tc>
      </w:tr>
      <w:tr w:rsidR="0003374C" w14:paraId="7E8A59FB" w14:textId="77777777" w:rsidTr="00EE078B">
        <w:tc>
          <w:tcPr>
            <w:tcW w:w="6221" w:type="dxa"/>
          </w:tcPr>
          <w:p w14:paraId="442343CE" w14:textId="77777777" w:rsidR="0003374C" w:rsidRDefault="0003374C" w:rsidP="00EE078B">
            <w:pPr>
              <w:pStyle w:val="ListParagraph"/>
              <w:ind w:left="0"/>
            </w:pPr>
          </w:p>
        </w:tc>
        <w:tc>
          <w:tcPr>
            <w:tcW w:w="1689" w:type="dxa"/>
          </w:tcPr>
          <w:p w14:paraId="17ED1D51" w14:textId="77777777" w:rsidR="0003374C" w:rsidRDefault="0003374C" w:rsidP="00EE078B">
            <w:pPr>
              <w:pStyle w:val="ListParagraph"/>
              <w:ind w:left="0"/>
            </w:pPr>
          </w:p>
        </w:tc>
      </w:tr>
      <w:tr w:rsidR="0003374C" w14:paraId="44A8B2F7" w14:textId="77777777" w:rsidTr="00EE078B">
        <w:tc>
          <w:tcPr>
            <w:tcW w:w="6221" w:type="dxa"/>
          </w:tcPr>
          <w:p w14:paraId="1CAADCCF" w14:textId="77777777" w:rsidR="0003374C" w:rsidRDefault="0003374C" w:rsidP="00EE078B">
            <w:pPr>
              <w:pStyle w:val="ListParagraph"/>
              <w:ind w:left="0"/>
            </w:pPr>
          </w:p>
        </w:tc>
        <w:tc>
          <w:tcPr>
            <w:tcW w:w="1689" w:type="dxa"/>
          </w:tcPr>
          <w:p w14:paraId="61E5B6F5" w14:textId="77777777" w:rsidR="0003374C" w:rsidRDefault="0003374C" w:rsidP="00EE078B">
            <w:pPr>
              <w:pStyle w:val="ListParagraph"/>
              <w:ind w:left="0"/>
            </w:pPr>
          </w:p>
        </w:tc>
      </w:tr>
      <w:tr w:rsidR="0003374C" w14:paraId="677EA0F8" w14:textId="77777777" w:rsidTr="00EE078B">
        <w:tc>
          <w:tcPr>
            <w:tcW w:w="6221" w:type="dxa"/>
          </w:tcPr>
          <w:p w14:paraId="16E67F08" w14:textId="77777777" w:rsidR="0003374C" w:rsidRDefault="0003374C" w:rsidP="00EE078B">
            <w:pPr>
              <w:pStyle w:val="ListParagraph"/>
              <w:ind w:left="0"/>
            </w:pPr>
          </w:p>
        </w:tc>
        <w:tc>
          <w:tcPr>
            <w:tcW w:w="1689" w:type="dxa"/>
          </w:tcPr>
          <w:p w14:paraId="23A40C75" w14:textId="77777777" w:rsidR="0003374C" w:rsidRDefault="0003374C" w:rsidP="00EE078B">
            <w:pPr>
              <w:pStyle w:val="ListParagraph"/>
              <w:ind w:left="0"/>
            </w:pPr>
          </w:p>
        </w:tc>
      </w:tr>
      <w:tr w:rsidR="0003374C" w14:paraId="5608E3E9" w14:textId="77777777" w:rsidTr="00EE078B">
        <w:tc>
          <w:tcPr>
            <w:tcW w:w="6221" w:type="dxa"/>
          </w:tcPr>
          <w:p w14:paraId="7FF23A55" w14:textId="77777777" w:rsidR="0003374C" w:rsidRDefault="0003374C" w:rsidP="00EE078B">
            <w:pPr>
              <w:pStyle w:val="ListParagraph"/>
              <w:ind w:left="0"/>
            </w:pPr>
          </w:p>
        </w:tc>
        <w:tc>
          <w:tcPr>
            <w:tcW w:w="1689" w:type="dxa"/>
          </w:tcPr>
          <w:p w14:paraId="0AB4D2D5" w14:textId="77777777" w:rsidR="0003374C" w:rsidRDefault="0003374C" w:rsidP="00EE078B">
            <w:pPr>
              <w:pStyle w:val="ListParagraph"/>
              <w:ind w:left="0"/>
            </w:pPr>
          </w:p>
        </w:tc>
      </w:tr>
      <w:tr w:rsidR="0003374C" w14:paraId="5119327F" w14:textId="77777777" w:rsidTr="00EE078B">
        <w:tc>
          <w:tcPr>
            <w:tcW w:w="6221" w:type="dxa"/>
          </w:tcPr>
          <w:p w14:paraId="2E1C33C4" w14:textId="77777777" w:rsidR="0003374C" w:rsidRDefault="0003374C" w:rsidP="00EE078B">
            <w:pPr>
              <w:pStyle w:val="ListParagraph"/>
              <w:ind w:left="0"/>
            </w:pPr>
          </w:p>
        </w:tc>
        <w:tc>
          <w:tcPr>
            <w:tcW w:w="1689" w:type="dxa"/>
          </w:tcPr>
          <w:p w14:paraId="0AFAC30B" w14:textId="77777777" w:rsidR="0003374C" w:rsidRDefault="0003374C" w:rsidP="00EE078B">
            <w:pPr>
              <w:pStyle w:val="ListParagraph"/>
              <w:ind w:left="0"/>
            </w:pPr>
          </w:p>
        </w:tc>
      </w:tr>
      <w:tr w:rsidR="0003374C" w14:paraId="12512B71" w14:textId="77777777" w:rsidTr="00EE078B">
        <w:tc>
          <w:tcPr>
            <w:tcW w:w="6221" w:type="dxa"/>
          </w:tcPr>
          <w:p w14:paraId="4EB30023" w14:textId="77777777" w:rsidR="0003374C" w:rsidRDefault="0003374C" w:rsidP="00EE078B">
            <w:pPr>
              <w:pStyle w:val="ListParagraph"/>
              <w:ind w:left="0"/>
            </w:pPr>
          </w:p>
        </w:tc>
        <w:tc>
          <w:tcPr>
            <w:tcW w:w="1689" w:type="dxa"/>
          </w:tcPr>
          <w:p w14:paraId="44191BED" w14:textId="77777777" w:rsidR="0003374C" w:rsidRDefault="0003374C" w:rsidP="00EE078B">
            <w:pPr>
              <w:pStyle w:val="ListParagraph"/>
              <w:ind w:left="0"/>
            </w:pPr>
          </w:p>
        </w:tc>
      </w:tr>
      <w:tr w:rsidR="0003374C" w14:paraId="24B8583C" w14:textId="77777777" w:rsidTr="00EE078B">
        <w:tc>
          <w:tcPr>
            <w:tcW w:w="6221" w:type="dxa"/>
          </w:tcPr>
          <w:p w14:paraId="4EFC4772" w14:textId="77777777" w:rsidR="0003374C" w:rsidRDefault="0003374C" w:rsidP="00EE078B">
            <w:pPr>
              <w:pStyle w:val="ListParagraph"/>
              <w:ind w:left="0"/>
            </w:pPr>
          </w:p>
        </w:tc>
        <w:tc>
          <w:tcPr>
            <w:tcW w:w="1689" w:type="dxa"/>
          </w:tcPr>
          <w:p w14:paraId="3F4DBF80" w14:textId="77777777" w:rsidR="0003374C" w:rsidRDefault="0003374C" w:rsidP="00EE078B">
            <w:pPr>
              <w:pStyle w:val="ListParagraph"/>
              <w:ind w:left="0"/>
            </w:pPr>
          </w:p>
        </w:tc>
      </w:tr>
      <w:tr w:rsidR="0003374C" w14:paraId="65546898" w14:textId="77777777" w:rsidTr="00EE078B">
        <w:tc>
          <w:tcPr>
            <w:tcW w:w="6221" w:type="dxa"/>
          </w:tcPr>
          <w:p w14:paraId="4F1DBB41" w14:textId="77777777" w:rsidR="0003374C" w:rsidRDefault="0003374C" w:rsidP="00EE078B">
            <w:pPr>
              <w:pStyle w:val="ListParagraph"/>
              <w:ind w:left="0"/>
            </w:pPr>
          </w:p>
        </w:tc>
        <w:tc>
          <w:tcPr>
            <w:tcW w:w="1689" w:type="dxa"/>
          </w:tcPr>
          <w:p w14:paraId="42A59510" w14:textId="77777777" w:rsidR="0003374C" w:rsidRDefault="0003374C" w:rsidP="00EE078B">
            <w:pPr>
              <w:pStyle w:val="ListParagraph"/>
              <w:ind w:left="0"/>
            </w:pPr>
          </w:p>
        </w:tc>
      </w:tr>
      <w:tr w:rsidR="0003374C" w14:paraId="1793CC6F" w14:textId="77777777" w:rsidTr="00EE078B">
        <w:tc>
          <w:tcPr>
            <w:tcW w:w="6221" w:type="dxa"/>
          </w:tcPr>
          <w:p w14:paraId="723D6AA1" w14:textId="77777777" w:rsidR="0003374C" w:rsidRDefault="0003374C" w:rsidP="00EE078B">
            <w:pPr>
              <w:pStyle w:val="ListParagraph"/>
              <w:ind w:left="0"/>
            </w:pPr>
          </w:p>
        </w:tc>
        <w:tc>
          <w:tcPr>
            <w:tcW w:w="1689" w:type="dxa"/>
          </w:tcPr>
          <w:p w14:paraId="39309368" w14:textId="77777777" w:rsidR="0003374C" w:rsidRDefault="0003374C" w:rsidP="00EE078B">
            <w:pPr>
              <w:pStyle w:val="ListParagraph"/>
              <w:ind w:left="0"/>
            </w:pPr>
          </w:p>
        </w:tc>
      </w:tr>
      <w:tr w:rsidR="0003374C" w14:paraId="643F0921" w14:textId="77777777" w:rsidTr="00EE078B">
        <w:tc>
          <w:tcPr>
            <w:tcW w:w="6221" w:type="dxa"/>
          </w:tcPr>
          <w:p w14:paraId="1C167506" w14:textId="77777777" w:rsidR="0003374C" w:rsidRDefault="0003374C" w:rsidP="00EE078B">
            <w:pPr>
              <w:pStyle w:val="ListParagraph"/>
              <w:ind w:left="0"/>
            </w:pPr>
          </w:p>
        </w:tc>
        <w:tc>
          <w:tcPr>
            <w:tcW w:w="1689" w:type="dxa"/>
          </w:tcPr>
          <w:p w14:paraId="24943196" w14:textId="77777777" w:rsidR="0003374C" w:rsidRDefault="0003374C" w:rsidP="00EE078B">
            <w:pPr>
              <w:pStyle w:val="ListParagraph"/>
              <w:ind w:left="0"/>
            </w:pPr>
          </w:p>
        </w:tc>
      </w:tr>
      <w:tr w:rsidR="0003374C" w14:paraId="693918C4" w14:textId="77777777" w:rsidTr="00EE078B">
        <w:tc>
          <w:tcPr>
            <w:tcW w:w="6221" w:type="dxa"/>
          </w:tcPr>
          <w:p w14:paraId="614E1552" w14:textId="77777777" w:rsidR="0003374C" w:rsidRDefault="0003374C" w:rsidP="00EE078B">
            <w:pPr>
              <w:pStyle w:val="ListParagraph"/>
              <w:ind w:left="0"/>
            </w:pPr>
          </w:p>
        </w:tc>
        <w:tc>
          <w:tcPr>
            <w:tcW w:w="1689" w:type="dxa"/>
          </w:tcPr>
          <w:p w14:paraId="0B94DEEE" w14:textId="77777777" w:rsidR="0003374C" w:rsidRDefault="0003374C" w:rsidP="00EE078B">
            <w:pPr>
              <w:pStyle w:val="ListParagraph"/>
              <w:ind w:left="0"/>
            </w:pPr>
          </w:p>
        </w:tc>
      </w:tr>
      <w:tr w:rsidR="0003374C" w14:paraId="030CE7A9" w14:textId="77777777" w:rsidTr="00EE078B">
        <w:tc>
          <w:tcPr>
            <w:tcW w:w="6221" w:type="dxa"/>
          </w:tcPr>
          <w:p w14:paraId="4E77FBE8" w14:textId="77777777" w:rsidR="0003374C" w:rsidRDefault="0003374C" w:rsidP="00EE078B">
            <w:pPr>
              <w:pStyle w:val="ListParagraph"/>
              <w:ind w:left="0"/>
            </w:pPr>
          </w:p>
        </w:tc>
        <w:tc>
          <w:tcPr>
            <w:tcW w:w="1689" w:type="dxa"/>
          </w:tcPr>
          <w:p w14:paraId="6C07D1EA" w14:textId="77777777" w:rsidR="0003374C" w:rsidRDefault="0003374C" w:rsidP="00EE078B">
            <w:pPr>
              <w:pStyle w:val="ListParagraph"/>
              <w:ind w:left="0"/>
            </w:pPr>
          </w:p>
        </w:tc>
      </w:tr>
    </w:tbl>
    <w:p w14:paraId="211FF65E" w14:textId="77777777" w:rsidR="0003374C" w:rsidRDefault="0003374C" w:rsidP="000C3A18">
      <w:pPr>
        <w:pStyle w:val="ListNumber"/>
        <w:numPr>
          <w:ilvl w:val="0"/>
          <w:numId w:val="0"/>
        </w:numPr>
        <w:ind w:left="360" w:hanging="360"/>
      </w:pPr>
    </w:p>
    <w:p w14:paraId="623B41ED" w14:textId="77777777" w:rsidR="006A1969" w:rsidRDefault="00D2703C">
      <w:pPr>
        <w:pStyle w:val="Heading1"/>
      </w:pPr>
      <w:r>
        <w:t>SECTION 4: TARGET GROUPS</w:t>
      </w:r>
    </w:p>
    <w:p w14:paraId="165D0069" w14:textId="77777777" w:rsidR="0028492D" w:rsidRDefault="00D2703C" w:rsidP="0028492D">
      <w:pPr>
        <w:pStyle w:val="ListNumber"/>
      </w:pPr>
      <w:r>
        <w:t xml:space="preserve">Who are the primary beneficiaries of this project? (e.g., farmers, </w:t>
      </w:r>
      <w:proofErr w:type="spellStart"/>
      <w:r>
        <w:t>labourers</w:t>
      </w:r>
      <w:proofErr w:type="spellEnd"/>
      <w:r>
        <w:t>, town residents, businesses</w:t>
      </w:r>
      <w:r w:rsidR="00F02DC6">
        <w:t xml:space="preserve">, animals, elderly, </w:t>
      </w:r>
      <w:proofErr w:type="spellStart"/>
      <w:r w:rsidR="00F02DC6">
        <w:t>etc</w:t>
      </w:r>
      <w:proofErr w:type="spellEnd"/>
      <w:r>
        <w:t>)</w:t>
      </w:r>
    </w:p>
    <w:tbl>
      <w:tblPr>
        <w:tblStyle w:val="TableGrid"/>
        <w:tblW w:w="0" w:type="auto"/>
        <w:tblInd w:w="720" w:type="dxa"/>
        <w:tblLook w:val="04A0" w:firstRow="1" w:lastRow="0" w:firstColumn="1" w:lastColumn="0" w:noHBand="0" w:noVBand="1"/>
      </w:tblPr>
      <w:tblGrid>
        <w:gridCol w:w="6221"/>
        <w:gridCol w:w="1689"/>
      </w:tblGrid>
      <w:tr w:rsidR="0028492D" w14:paraId="6E9C8116" w14:textId="77777777" w:rsidTr="00EE078B">
        <w:tc>
          <w:tcPr>
            <w:tcW w:w="6221" w:type="dxa"/>
          </w:tcPr>
          <w:p w14:paraId="08E5716C" w14:textId="77777777" w:rsidR="0028492D" w:rsidRDefault="0028492D" w:rsidP="00EE078B">
            <w:pPr>
              <w:pStyle w:val="ListParagraph"/>
              <w:ind w:left="0"/>
            </w:pPr>
            <w:r>
              <w:lastRenderedPageBreak/>
              <w:t>Need to be addressed in your spread sheet project planning</w:t>
            </w:r>
          </w:p>
        </w:tc>
        <w:tc>
          <w:tcPr>
            <w:tcW w:w="1689" w:type="dxa"/>
          </w:tcPr>
          <w:p w14:paraId="653CF554" w14:textId="77777777" w:rsidR="0028492D" w:rsidRDefault="0028492D" w:rsidP="00EE078B">
            <w:pPr>
              <w:pStyle w:val="ListParagraph"/>
              <w:ind w:left="0"/>
            </w:pPr>
            <w:r>
              <w:t>Included?</w:t>
            </w:r>
          </w:p>
        </w:tc>
      </w:tr>
      <w:tr w:rsidR="0028492D" w14:paraId="1E6554F6" w14:textId="77777777" w:rsidTr="00EE078B">
        <w:tc>
          <w:tcPr>
            <w:tcW w:w="6221" w:type="dxa"/>
          </w:tcPr>
          <w:p w14:paraId="05112693" w14:textId="77777777" w:rsidR="0028492D" w:rsidRDefault="0028492D" w:rsidP="00EE078B">
            <w:pPr>
              <w:pStyle w:val="ListParagraph"/>
              <w:ind w:left="0"/>
            </w:pPr>
          </w:p>
        </w:tc>
        <w:tc>
          <w:tcPr>
            <w:tcW w:w="1689" w:type="dxa"/>
          </w:tcPr>
          <w:p w14:paraId="7E01995C" w14:textId="77777777" w:rsidR="0028492D" w:rsidRDefault="0028492D" w:rsidP="00EE078B">
            <w:pPr>
              <w:pStyle w:val="ListParagraph"/>
              <w:ind w:left="0"/>
            </w:pPr>
          </w:p>
        </w:tc>
      </w:tr>
      <w:tr w:rsidR="0028492D" w14:paraId="510D7E59" w14:textId="77777777" w:rsidTr="00EE078B">
        <w:tc>
          <w:tcPr>
            <w:tcW w:w="6221" w:type="dxa"/>
          </w:tcPr>
          <w:p w14:paraId="307922A2" w14:textId="77777777" w:rsidR="0028492D" w:rsidRDefault="0028492D" w:rsidP="00EE078B">
            <w:pPr>
              <w:pStyle w:val="ListParagraph"/>
              <w:ind w:left="0"/>
            </w:pPr>
          </w:p>
        </w:tc>
        <w:tc>
          <w:tcPr>
            <w:tcW w:w="1689" w:type="dxa"/>
          </w:tcPr>
          <w:p w14:paraId="32325C59" w14:textId="77777777" w:rsidR="0028492D" w:rsidRDefault="0028492D" w:rsidP="00EE078B">
            <w:pPr>
              <w:pStyle w:val="ListParagraph"/>
              <w:ind w:left="0"/>
            </w:pPr>
          </w:p>
        </w:tc>
      </w:tr>
      <w:tr w:rsidR="0028492D" w14:paraId="3512F7C2" w14:textId="77777777" w:rsidTr="00EE078B">
        <w:tc>
          <w:tcPr>
            <w:tcW w:w="6221" w:type="dxa"/>
          </w:tcPr>
          <w:p w14:paraId="0DB50922" w14:textId="77777777" w:rsidR="0028492D" w:rsidRDefault="0028492D" w:rsidP="00EE078B">
            <w:pPr>
              <w:pStyle w:val="ListParagraph"/>
              <w:ind w:left="0"/>
            </w:pPr>
          </w:p>
        </w:tc>
        <w:tc>
          <w:tcPr>
            <w:tcW w:w="1689" w:type="dxa"/>
          </w:tcPr>
          <w:p w14:paraId="752C06EF" w14:textId="77777777" w:rsidR="0028492D" w:rsidRDefault="0028492D" w:rsidP="00EE078B">
            <w:pPr>
              <w:pStyle w:val="ListParagraph"/>
              <w:ind w:left="0"/>
            </w:pPr>
          </w:p>
        </w:tc>
      </w:tr>
      <w:tr w:rsidR="0028492D" w14:paraId="5A311ED9" w14:textId="77777777" w:rsidTr="00EE078B">
        <w:tc>
          <w:tcPr>
            <w:tcW w:w="6221" w:type="dxa"/>
          </w:tcPr>
          <w:p w14:paraId="33B7ADE9" w14:textId="77777777" w:rsidR="0028492D" w:rsidRDefault="0028492D" w:rsidP="00EE078B">
            <w:pPr>
              <w:pStyle w:val="ListParagraph"/>
              <w:ind w:left="0"/>
            </w:pPr>
          </w:p>
        </w:tc>
        <w:tc>
          <w:tcPr>
            <w:tcW w:w="1689" w:type="dxa"/>
          </w:tcPr>
          <w:p w14:paraId="289794B8" w14:textId="77777777" w:rsidR="0028492D" w:rsidRDefault="0028492D" w:rsidP="00EE078B">
            <w:pPr>
              <w:pStyle w:val="ListParagraph"/>
              <w:ind w:left="0"/>
            </w:pPr>
          </w:p>
        </w:tc>
      </w:tr>
      <w:tr w:rsidR="0028492D" w14:paraId="4A7656C2" w14:textId="77777777" w:rsidTr="00EE078B">
        <w:tc>
          <w:tcPr>
            <w:tcW w:w="6221" w:type="dxa"/>
          </w:tcPr>
          <w:p w14:paraId="29795A07" w14:textId="77777777" w:rsidR="0028492D" w:rsidRDefault="0028492D" w:rsidP="00EE078B">
            <w:pPr>
              <w:pStyle w:val="ListParagraph"/>
              <w:ind w:left="0"/>
            </w:pPr>
          </w:p>
        </w:tc>
        <w:tc>
          <w:tcPr>
            <w:tcW w:w="1689" w:type="dxa"/>
          </w:tcPr>
          <w:p w14:paraId="2F7F874D" w14:textId="77777777" w:rsidR="0028492D" w:rsidRDefault="0028492D" w:rsidP="00EE078B">
            <w:pPr>
              <w:pStyle w:val="ListParagraph"/>
              <w:ind w:left="0"/>
            </w:pPr>
          </w:p>
        </w:tc>
      </w:tr>
      <w:tr w:rsidR="0028492D" w14:paraId="43CF5493" w14:textId="77777777" w:rsidTr="00EE078B">
        <w:tc>
          <w:tcPr>
            <w:tcW w:w="6221" w:type="dxa"/>
          </w:tcPr>
          <w:p w14:paraId="38EB3CC0" w14:textId="77777777" w:rsidR="0028492D" w:rsidRDefault="0028492D" w:rsidP="00EE078B">
            <w:pPr>
              <w:pStyle w:val="ListParagraph"/>
              <w:ind w:left="0"/>
            </w:pPr>
          </w:p>
        </w:tc>
        <w:tc>
          <w:tcPr>
            <w:tcW w:w="1689" w:type="dxa"/>
          </w:tcPr>
          <w:p w14:paraId="33865749" w14:textId="77777777" w:rsidR="0028492D" w:rsidRDefault="0028492D" w:rsidP="00EE078B">
            <w:pPr>
              <w:pStyle w:val="ListParagraph"/>
              <w:ind w:left="0"/>
            </w:pPr>
          </w:p>
        </w:tc>
      </w:tr>
      <w:tr w:rsidR="0028492D" w14:paraId="2877E8FB" w14:textId="77777777" w:rsidTr="00EE078B">
        <w:tc>
          <w:tcPr>
            <w:tcW w:w="6221" w:type="dxa"/>
          </w:tcPr>
          <w:p w14:paraId="03EC6911" w14:textId="77777777" w:rsidR="0028492D" w:rsidRDefault="0028492D" w:rsidP="00EE078B">
            <w:pPr>
              <w:pStyle w:val="ListParagraph"/>
              <w:ind w:left="0"/>
            </w:pPr>
          </w:p>
        </w:tc>
        <w:tc>
          <w:tcPr>
            <w:tcW w:w="1689" w:type="dxa"/>
          </w:tcPr>
          <w:p w14:paraId="1F87669A" w14:textId="77777777" w:rsidR="0028492D" w:rsidRDefault="0028492D" w:rsidP="00EE078B">
            <w:pPr>
              <w:pStyle w:val="ListParagraph"/>
              <w:ind w:left="0"/>
            </w:pPr>
          </w:p>
        </w:tc>
      </w:tr>
      <w:tr w:rsidR="0028492D" w14:paraId="14128BA2" w14:textId="77777777" w:rsidTr="00EE078B">
        <w:tc>
          <w:tcPr>
            <w:tcW w:w="6221" w:type="dxa"/>
          </w:tcPr>
          <w:p w14:paraId="1B31A028" w14:textId="77777777" w:rsidR="0028492D" w:rsidRDefault="0028492D" w:rsidP="00EE078B">
            <w:pPr>
              <w:pStyle w:val="ListParagraph"/>
              <w:ind w:left="0"/>
            </w:pPr>
          </w:p>
        </w:tc>
        <w:tc>
          <w:tcPr>
            <w:tcW w:w="1689" w:type="dxa"/>
          </w:tcPr>
          <w:p w14:paraId="59D9D022" w14:textId="77777777" w:rsidR="0028492D" w:rsidRDefault="0028492D" w:rsidP="00EE078B">
            <w:pPr>
              <w:pStyle w:val="ListParagraph"/>
              <w:ind w:left="0"/>
            </w:pPr>
          </w:p>
        </w:tc>
      </w:tr>
      <w:tr w:rsidR="0028492D" w14:paraId="6A32881A" w14:textId="77777777" w:rsidTr="00EE078B">
        <w:tc>
          <w:tcPr>
            <w:tcW w:w="6221" w:type="dxa"/>
          </w:tcPr>
          <w:p w14:paraId="2683932E" w14:textId="77777777" w:rsidR="0028492D" w:rsidRDefault="0028492D" w:rsidP="00EE078B">
            <w:pPr>
              <w:pStyle w:val="ListParagraph"/>
              <w:ind w:left="0"/>
            </w:pPr>
          </w:p>
        </w:tc>
        <w:tc>
          <w:tcPr>
            <w:tcW w:w="1689" w:type="dxa"/>
          </w:tcPr>
          <w:p w14:paraId="20B21093" w14:textId="77777777" w:rsidR="0028492D" w:rsidRDefault="0028492D" w:rsidP="00EE078B">
            <w:pPr>
              <w:pStyle w:val="ListParagraph"/>
              <w:ind w:left="0"/>
            </w:pPr>
          </w:p>
        </w:tc>
      </w:tr>
      <w:tr w:rsidR="0028492D" w14:paraId="6F15227D" w14:textId="77777777" w:rsidTr="00EE078B">
        <w:tc>
          <w:tcPr>
            <w:tcW w:w="6221" w:type="dxa"/>
          </w:tcPr>
          <w:p w14:paraId="2F9C5032" w14:textId="77777777" w:rsidR="0028492D" w:rsidRDefault="0028492D" w:rsidP="00EE078B">
            <w:pPr>
              <w:pStyle w:val="ListParagraph"/>
              <w:ind w:left="0"/>
            </w:pPr>
          </w:p>
        </w:tc>
        <w:tc>
          <w:tcPr>
            <w:tcW w:w="1689" w:type="dxa"/>
          </w:tcPr>
          <w:p w14:paraId="1ABD6695" w14:textId="77777777" w:rsidR="0028492D" w:rsidRDefault="0028492D" w:rsidP="00EE078B">
            <w:pPr>
              <w:pStyle w:val="ListParagraph"/>
              <w:ind w:left="0"/>
            </w:pPr>
          </w:p>
        </w:tc>
      </w:tr>
      <w:tr w:rsidR="0028492D" w14:paraId="4484623F" w14:textId="77777777" w:rsidTr="00EE078B">
        <w:tc>
          <w:tcPr>
            <w:tcW w:w="6221" w:type="dxa"/>
          </w:tcPr>
          <w:p w14:paraId="18D916BD" w14:textId="77777777" w:rsidR="0028492D" w:rsidRDefault="0028492D" w:rsidP="00EE078B">
            <w:pPr>
              <w:pStyle w:val="ListParagraph"/>
              <w:ind w:left="0"/>
            </w:pPr>
          </w:p>
        </w:tc>
        <w:tc>
          <w:tcPr>
            <w:tcW w:w="1689" w:type="dxa"/>
          </w:tcPr>
          <w:p w14:paraId="5B4A17EA" w14:textId="77777777" w:rsidR="0028492D" w:rsidRDefault="0028492D" w:rsidP="00EE078B">
            <w:pPr>
              <w:pStyle w:val="ListParagraph"/>
              <w:ind w:left="0"/>
            </w:pPr>
          </w:p>
        </w:tc>
      </w:tr>
      <w:tr w:rsidR="0028492D" w14:paraId="2329DDB0" w14:textId="77777777" w:rsidTr="00EE078B">
        <w:tc>
          <w:tcPr>
            <w:tcW w:w="6221" w:type="dxa"/>
          </w:tcPr>
          <w:p w14:paraId="25B9D67E" w14:textId="77777777" w:rsidR="0028492D" w:rsidRDefault="0028492D" w:rsidP="00EE078B">
            <w:pPr>
              <w:pStyle w:val="ListParagraph"/>
              <w:ind w:left="0"/>
            </w:pPr>
          </w:p>
        </w:tc>
        <w:tc>
          <w:tcPr>
            <w:tcW w:w="1689" w:type="dxa"/>
          </w:tcPr>
          <w:p w14:paraId="65665DD0" w14:textId="77777777" w:rsidR="0028492D" w:rsidRDefault="0028492D" w:rsidP="00EE078B">
            <w:pPr>
              <w:pStyle w:val="ListParagraph"/>
              <w:ind w:left="0"/>
            </w:pPr>
          </w:p>
        </w:tc>
      </w:tr>
    </w:tbl>
    <w:p w14:paraId="182A7CB6" w14:textId="77777777" w:rsidR="009E4146" w:rsidRDefault="009E4146" w:rsidP="009E4146">
      <w:pPr>
        <w:pStyle w:val="ListNumber"/>
        <w:numPr>
          <w:ilvl w:val="0"/>
          <w:numId w:val="0"/>
        </w:numPr>
        <w:ind w:left="360" w:hanging="360"/>
      </w:pPr>
    </w:p>
    <w:p w14:paraId="30FF0871" w14:textId="77777777" w:rsidR="0028492D" w:rsidRDefault="00D2703C" w:rsidP="0028492D">
      <w:pPr>
        <w:pStyle w:val="ListNumber"/>
      </w:pPr>
      <w:r>
        <w:t>Are there vulnerable groups that need special attention?</w:t>
      </w:r>
    </w:p>
    <w:tbl>
      <w:tblPr>
        <w:tblStyle w:val="TableGrid"/>
        <w:tblW w:w="0" w:type="auto"/>
        <w:tblInd w:w="720" w:type="dxa"/>
        <w:tblLook w:val="04A0" w:firstRow="1" w:lastRow="0" w:firstColumn="1" w:lastColumn="0" w:noHBand="0" w:noVBand="1"/>
      </w:tblPr>
      <w:tblGrid>
        <w:gridCol w:w="6221"/>
        <w:gridCol w:w="1689"/>
      </w:tblGrid>
      <w:tr w:rsidR="0028492D" w14:paraId="4122FF46" w14:textId="77777777" w:rsidTr="00EE078B">
        <w:tc>
          <w:tcPr>
            <w:tcW w:w="6221" w:type="dxa"/>
          </w:tcPr>
          <w:p w14:paraId="42F3A4FA" w14:textId="77777777" w:rsidR="0028492D" w:rsidRDefault="0028492D" w:rsidP="00EE078B">
            <w:pPr>
              <w:pStyle w:val="ListParagraph"/>
              <w:ind w:left="0"/>
            </w:pPr>
            <w:r>
              <w:t>Need to be addressed in your spread sheet project planning</w:t>
            </w:r>
          </w:p>
        </w:tc>
        <w:tc>
          <w:tcPr>
            <w:tcW w:w="1689" w:type="dxa"/>
          </w:tcPr>
          <w:p w14:paraId="180CE111" w14:textId="77777777" w:rsidR="0028492D" w:rsidRDefault="0028492D" w:rsidP="00EE078B">
            <w:pPr>
              <w:pStyle w:val="ListParagraph"/>
              <w:ind w:left="0"/>
            </w:pPr>
            <w:r>
              <w:t>Included?</w:t>
            </w:r>
          </w:p>
        </w:tc>
      </w:tr>
      <w:tr w:rsidR="0028492D" w14:paraId="765299F5" w14:textId="77777777" w:rsidTr="00EE078B">
        <w:tc>
          <w:tcPr>
            <w:tcW w:w="6221" w:type="dxa"/>
          </w:tcPr>
          <w:p w14:paraId="76A7FFCF" w14:textId="77777777" w:rsidR="0028492D" w:rsidRDefault="0028492D" w:rsidP="00EE078B">
            <w:pPr>
              <w:pStyle w:val="ListParagraph"/>
              <w:ind w:left="0"/>
            </w:pPr>
          </w:p>
        </w:tc>
        <w:tc>
          <w:tcPr>
            <w:tcW w:w="1689" w:type="dxa"/>
          </w:tcPr>
          <w:p w14:paraId="260DB12C" w14:textId="77777777" w:rsidR="0028492D" w:rsidRDefault="0028492D" w:rsidP="00EE078B">
            <w:pPr>
              <w:pStyle w:val="ListParagraph"/>
              <w:ind w:left="0"/>
            </w:pPr>
          </w:p>
        </w:tc>
      </w:tr>
      <w:tr w:rsidR="0028492D" w14:paraId="202469B4" w14:textId="77777777" w:rsidTr="00EE078B">
        <w:tc>
          <w:tcPr>
            <w:tcW w:w="6221" w:type="dxa"/>
          </w:tcPr>
          <w:p w14:paraId="59E935F4" w14:textId="77777777" w:rsidR="0028492D" w:rsidRDefault="0028492D" w:rsidP="00EE078B">
            <w:pPr>
              <w:pStyle w:val="ListParagraph"/>
              <w:ind w:left="0"/>
            </w:pPr>
          </w:p>
        </w:tc>
        <w:tc>
          <w:tcPr>
            <w:tcW w:w="1689" w:type="dxa"/>
          </w:tcPr>
          <w:p w14:paraId="62C7A57C" w14:textId="77777777" w:rsidR="0028492D" w:rsidRDefault="0028492D" w:rsidP="00EE078B">
            <w:pPr>
              <w:pStyle w:val="ListParagraph"/>
              <w:ind w:left="0"/>
            </w:pPr>
          </w:p>
        </w:tc>
      </w:tr>
      <w:tr w:rsidR="0028492D" w14:paraId="3DF27D99" w14:textId="77777777" w:rsidTr="00EE078B">
        <w:tc>
          <w:tcPr>
            <w:tcW w:w="6221" w:type="dxa"/>
          </w:tcPr>
          <w:p w14:paraId="2FF7E832" w14:textId="77777777" w:rsidR="0028492D" w:rsidRDefault="0028492D" w:rsidP="00EE078B">
            <w:pPr>
              <w:pStyle w:val="ListParagraph"/>
              <w:ind w:left="0"/>
            </w:pPr>
          </w:p>
        </w:tc>
        <w:tc>
          <w:tcPr>
            <w:tcW w:w="1689" w:type="dxa"/>
          </w:tcPr>
          <w:p w14:paraId="54939CC8" w14:textId="77777777" w:rsidR="0028492D" w:rsidRDefault="0028492D" w:rsidP="00EE078B">
            <w:pPr>
              <w:pStyle w:val="ListParagraph"/>
              <w:ind w:left="0"/>
            </w:pPr>
          </w:p>
        </w:tc>
      </w:tr>
      <w:tr w:rsidR="0028492D" w14:paraId="0DD629A7" w14:textId="77777777" w:rsidTr="00EE078B">
        <w:tc>
          <w:tcPr>
            <w:tcW w:w="6221" w:type="dxa"/>
          </w:tcPr>
          <w:p w14:paraId="1AC9215D" w14:textId="77777777" w:rsidR="0028492D" w:rsidRDefault="0028492D" w:rsidP="00EE078B">
            <w:pPr>
              <w:pStyle w:val="ListParagraph"/>
              <w:ind w:left="0"/>
            </w:pPr>
          </w:p>
        </w:tc>
        <w:tc>
          <w:tcPr>
            <w:tcW w:w="1689" w:type="dxa"/>
          </w:tcPr>
          <w:p w14:paraId="3111AAE7" w14:textId="77777777" w:rsidR="0028492D" w:rsidRDefault="0028492D" w:rsidP="00EE078B">
            <w:pPr>
              <w:pStyle w:val="ListParagraph"/>
              <w:ind w:left="0"/>
            </w:pPr>
          </w:p>
        </w:tc>
      </w:tr>
      <w:tr w:rsidR="0028492D" w14:paraId="664A90F1" w14:textId="77777777" w:rsidTr="00EE078B">
        <w:tc>
          <w:tcPr>
            <w:tcW w:w="6221" w:type="dxa"/>
          </w:tcPr>
          <w:p w14:paraId="6C0894F3" w14:textId="77777777" w:rsidR="0028492D" w:rsidRDefault="0028492D" w:rsidP="00EE078B">
            <w:pPr>
              <w:pStyle w:val="ListParagraph"/>
              <w:ind w:left="0"/>
            </w:pPr>
          </w:p>
        </w:tc>
        <w:tc>
          <w:tcPr>
            <w:tcW w:w="1689" w:type="dxa"/>
          </w:tcPr>
          <w:p w14:paraId="204731B4" w14:textId="77777777" w:rsidR="0028492D" w:rsidRDefault="0028492D" w:rsidP="00EE078B">
            <w:pPr>
              <w:pStyle w:val="ListParagraph"/>
              <w:ind w:left="0"/>
            </w:pPr>
          </w:p>
        </w:tc>
      </w:tr>
      <w:tr w:rsidR="0028492D" w14:paraId="56A18B63" w14:textId="77777777" w:rsidTr="00EE078B">
        <w:tc>
          <w:tcPr>
            <w:tcW w:w="6221" w:type="dxa"/>
          </w:tcPr>
          <w:p w14:paraId="55A7637D" w14:textId="77777777" w:rsidR="0028492D" w:rsidRDefault="0028492D" w:rsidP="00EE078B">
            <w:pPr>
              <w:pStyle w:val="ListParagraph"/>
              <w:ind w:left="0"/>
            </w:pPr>
          </w:p>
        </w:tc>
        <w:tc>
          <w:tcPr>
            <w:tcW w:w="1689" w:type="dxa"/>
          </w:tcPr>
          <w:p w14:paraId="11A08882" w14:textId="77777777" w:rsidR="0028492D" w:rsidRDefault="0028492D" w:rsidP="00EE078B">
            <w:pPr>
              <w:pStyle w:val="ListParagraph"/>
              <w:ind w:left="0"/>
            </w:pPr>
          </w:p>
        </w:tc>
      </w:tr>
      <w:tr w:rsidR="0028492D" w14:paraId="796A7E7F" w14:textId="77777777" w:rsidTr="00EE078B">
        <w:tc>
          <w:tcPr>
            <w:tcW w:w="6221" w:type="dxa"/>
          </w:tcPr>
          <w:p w14:paraId="0E6D3C98" w14:textId="77777777" w:rsidR="0028492D" w:rsidRDefault="0028492D" w:rsidP="00EE078B">
            <w:pPr>
              <w:pStyle w:val="ListParagraph"/>
              <w:ind w:left="0"/>
            </w:pPr>
          </w:p>
        </w:tc>
        <w:tc>
          <w:tcPr>
            <w:tcW w:w="1689" w:type="dxa"/>
          </w:tcPr>
          <w:p w14:paraId="0FBA4EB7" w14:textId="77777777" w:rsidR="0028492D" w:rsidRDefault="0028492D" w:rsidP="00EE078B">
            <w:pPr>
              <w:pStyle w:val="ListParagraph"/>
              <w:ind w:left="0"/>
            </w:pPr>
          </w:p>
        </w:tc>
      </w:tr>
      <w:tr w:rsidR="0028492D" w14:paraId="0E53A881" w14:textId="77777777" w:rsidTr="00EE078B">
        <w:tc>
          <w:tcPr>
            <w:tcW w:w="6221" w:type="dxa"/>
          </w:tcPr>
          <w:p w14:paraId="0583BAF0" w14:textId="77777777" w:rsidR="0028492D" w:rsidRDefault="0028492D" w:rsidP="00EE078B">
            <w:pPr>
              <w:pStyle w:val="ListParagraph"/>
              <w:ind w:left="0"/>
            </w:pPr>
          </w:p>
        </w:tc>
        <w:tc>
          <w:tcPr>
            <w:tcW w:w="1689" w:type="dxa"/>
          </w:tcPr>
          <w:p w14:paraId="29A732C6" w14:textId="77777777" w:rsidR="0028492D" w:rsidRDefault="0028492D" w:rsidP="00EE078B">
            <w:pPr>
              <w:pStyle w:val="ListParagraph"/>
              <w:ind w:left="0"/>
            </w:pPr>
          </w:p>
        </w:tc>
      </w:tr>
      <w:tr w:rsidR="0028492D" w14:paraId="5A962EC7" w14:textId="77777777" w:rsidTr="00EE078B">
        <w:tc>
          <w:tcPr>
            <w:tcW w:w="6221" w:type="dxa"/>
          </w:tcPr>
          <w:p w14:paraId="3A7416C9" w14:textId="77777777" w:rsidR="0028492D" w:rsidRDefault="0028492D" w:rsidP="00EE078B">
            <w:pPr>
              <w:pStyle w:val="ListParagraph"/>
              <w:ind w:left="0"/>
            </w:pPr>
          </w:p>
        </w:tc>
        <w:tc>
          <w:tcPr>
            <w:tcW w:w="1689" w:type="dxa"/>
          </w:tcPr>
          <w:p w14:paraId="129AE029" w14:textId="77777777" w:rsidR="0028492D" w:rsidRDefault="0028492D" w:rsidP="00EE078B">
            <w:pPr>
              <w:pStyle w:val="ListParagraph"/>
              <w:ind w:left="0"/>
            </w:pPr>
          </w:p>
        </w:tc>
      </w:tr>
      <w:tr w:rsidR="0028492D" w14:paraId="3B4B7381" w14:textId="77777777" w:rsidTr="00EE078B">
        <w:tc>
          <w:tcPr>
            <w:tcW w:w="6221" w:type="dxa"/>
          </w:tcPr>
          <w:p w14:paraId="4E8D76BD" w14:textId="77777777" w:rsidR="0028492D" w:rsidRDefault="0028492D" w:rsidP="00EE078B">
            <w:pPr>
              <w:pStyle w:val="ListParagraph"/>
              <w:ind w:left="0"/>
            </w:pPr>
          </w:p>
        </w:tc>
        <w:tc>
          <w:tcPr>
            <w:tcW w:w="1689" w:type="dxa"/>
          </w:tcPr>
          <w:p w14:paraId="24110076" w14:textId="77777777" w:rsidR="0028492D" w:rsidRDefault="0028492D" w:rsidP="00EE078B">
            <w:pPr>
              <w:pStyle w:val="ListParagraph"/>
              <w:ind w:left="0"/>
            </w:pPr>
          </w:p>
        </w:tc>
      </w:tr>
      <w:tr w:rsidR="0028492D" w14:paraId="0546A5C2" w14:textId="77777777" w:rsidTr="00EE078B">
        <w:tc>
          <w:tcPr>
            <w:tcW w:w="6221" w:type="dxa"/>
          </w:tcPr>
          <w:p w14:paraId="589ADE06" w14:textId="77777777" w:rsidR="0028492D" w:rsidRDefault="0028492D" w:rsidP="00EE078B">
            <w:pPr>
              <w:pStyle w:val="ListParagraph"/>
              <w:ind w:left="0"/>
            </w:pPr>
          </w:p>
        </w:tc>
        <w:tc>
          <w:tcPr>
            <w:tcW w:w="1689" w:type="dxa"/>
          </w:tcPr>
          <w:p w14:paraId="484474EE" w14:textId="77777777" w:rsidR="0028492D" w:rsidRDefault="0028492D" w:rsidP="00EE078B">
            <w:pPr>
              <w:pStyle w:val="ListParagraph"/>
              <w:ind w:left="0"/>
            </w:pPr>
          </w:p>
        </w:tc>
      </w:tr>
      <w:tr w:rsidR="0028492D" w14:paraId="075F0637" w14:textId="77777777" w:rsidTr="00EE078B">
        <w:tc>
          <w:tcPr>
            <w:tcW w:w="6221" w:type="dxa"/>
          </w:tcPr>
          <w:p w14:paraId="0251A80C" w14:textId="77777777" w:rsidR="0028492D" w:rsidRDefault="0028492D" w:rsidP="00EE078B">
            <w:pPr>
              <w:pStyle w:val="ListParagraph"/>
              <w:ind w:left="0"/>
            </w:pPr>
          </w:p>
        </w:tc>
        <w:tc>
          <w:tcPr>
            <w:tcW w:w="1689" w:type="dxa"/>
          </w:tcPr>
          <w:p w14:paraId="11A87A0D" w14:textId="77777777" w:rsidR="0028492D" w:rsidRDefault="0028492D" w:rsidP="00EE078B">
            <w:pPr>
              <w:pStyle w:val="ListParagraph"/>
              <w:ind w:left="0"/>
            </w:pPr>
          </w:p>
        </w:tc>
      </w:tr>
    </w:tbl>
    <w:p w14:paraId="637E2D04" w14:textId="77777777" w:rsidR="0028492D" w:rsidRDefault="0028492D" w:rsidP="00747514">
      <w:pPr>
        <w:pStyle w:val="ListNumber"/>
        <w:numPr>
          <w:ilvl w:val="0"/>
          <w:numId w:val="0"/>
        </w:numPr>
        <w:ind w:left="360"/>
      </w:pPr>
    </w:p>
    <w:p w14:paraId="7A91E5C4" w14:textId="77777777" w:rsidR="006A1969" w:rsidRDefault="00D2703C">
      <w:pPr>
        <w:pStyle w:val="Heading1"/>
      </w:pPr>
      <w:r>
        <w:t>SECTION 5: DESIRED OUTCOMES</w:t>
      </w:r>
    </w:p>
    <w:p w14:paraId="4A287EF2" w14:textId="77777777" w:rsidR="00747514" w:rsidRDefault="00D2703C" w:rsidP="00747514">
      <w:pPr>
        <w:pStyle w:val="ListNumber"/>
      </w:pPr>
      <w:r>
        <w:t xml:space="preserve"> What does success look like for this project?</w:t>
      </w:r>
      <w:r w:rsidR="00747514">
        <w:t xml:space="preserve"> (standards)</w:t>
      </w:r>
    </w:p>
    <w:tbl>
      <w:tblPr>
        <w:tblStyle w:val="TableGrid"/>
        <w:tblW w:w="0" w:type="auto"/>
        <w:tblInd w:w="720" w:type="dxa"/>
        <w:tblLook w:val="04A0" w:firstRow="1" w:lastRow="0" w:firstColumn="1" w:lastColumn="0" w:noHBand="0" w:noVBand="1"/>
      </w:tblPr>
      <w:tblGrid>
        <w:gridCol w:w="6221"/>
        <w:gridCol w:w="1689"/>
      </w:tblGrid>
      <w:tr w:rsidR="00747514" w14:paraId="3B99222B" w14:textId="77777777" w:rsidTr="00EE078B">
        <w:tc>
          <w:tcPr>
            <w:tcW w:w="6221" w:type="dxa"/>
          </w:tcPr>
          <w:p w14:paraId="0E9AF5BD" w14:textId="77777777" w:rsidR="00747514" w:rsidRDefault="00747514" w:rsidP="00EE078B">
            <w:pPr>
              <w:pStyle w:val="ListParagraph"/>
              <w:ind w:left="0"/>
            </w:pPr>
            <w:r>
              <w:t>Need to be addressed in your spread sheet project planning</w:t>
            </w:r>
          </w:p>
        </w:tc>
        <w:tc>
          <w:tcPr>
            <w:tcW w:w="1689" w:type="dxa"/>
          </w:tcPr>
          <w:p w14:paraId="69D215BF" w14:textId="77777777" w:rsidR="00747514" w:rsidRDefault="00747514" w:rsidP="00EE078B">
            <w:pPr>
              <w:pStyle w:val="ListParagraph"/>
              <w:ind w:left="0"/>
            </w:pPr>
            <w:r>
              <w:t>Included?</w:t>
            </w:r>
          </w:p>
        </w:tc>
      </w:tr>
      <w:tr w:rsidR="00747514" w14:paraId="500F444D" w14:textId="77777777" w:rsidTr="00EE078B">
        <w:tc>
          <w:tcPr>
            <w:tcW w:w="6221" w:type="dxa"/>
          </w:tcPr>
          <w:p w14:paraId="7CC0A708" w14:textId="77777777" w:rsidR="00747514" w:rsidRDefault="00747514" w:rsidP="00EE078B">
            <w:pPr>
              <w:pStyle w:val="ListParagraph"/>
              <w:ind w:left="0"/>
            </w:pPr>
          </w:p>
        </w:tc>
        <w:tc>
          <w:tcPr>
            <w:tcW w:w="1689" w:type="dxa"/>
          </w:tcPr>
          <w:p w14:paraId="05D4CED4" w14:textId="77777777" w:rsidR="00747514" w:rsidRDefault="00747514" w:rsidP="00EE078B">
            <w:pPr>
              <w:pStyle w:val="ListParagraph"/>
              <w:ind w:left="0"/>
            </w:pPr>
          </w:p>
        </w:tc>
      </w:tr>
      <w:tr w:rsidR="00747514" w14:paraId="351B9890" w14:textId="77777777" w:rsidTr="00EE078B">
        <w:tc>
          <w:tcPr>
            <w:tcW w:w="6221" w:type="dxa"/>
          </w:tcPr>
          <w:p w14:paraId="74BC1B08" w14:textId="77777777" w:rsidR="00747514" w:rsidRDefault="00747514" w:rsidP="00EE078B">
            <w:pPr>
              <w:pStyle w:val="ListParagraph"/>
              <w:ind w:left="0"/>
            </w:pPr>
          </w:p>
        </w:tc>
        <w:tc>
          <w:tcPr>
            <w:tcW w:w="1689" w:type="dxa"/>
          </w:tcPr>
          <w:p w14:paraId="6F65F2AC" w14:textId="77777777" w:rsidR="00747514" w:rsidRDefault="00747514" w:rsidP="00EE078B">
            <w:pPr>
              <w:pStyle w:val="ListParagraph"/>
              <w:ind w:left="0"/>
            </w:pPr>
          </w:p>
        </w:tc>
      </w:tr>
      <w:tr w:rsidR="00747514" w14:paraId="2B1AB7A4" w14:textId="77777777" w:rsidTr="00EE078B">
        <w:tc>
          <w:tcPr>
            <w:tcW w:w="6221" w:type="dxa"/>
          </w:tcPr>
          <w:p w14:paraId="7EB88B53" w14:textId="77777777" w:rsidR="00747514" w:rsidRDefault="00747514" w:rsidP="00EE078B">
            <w:pPr>
              <w:pStyle w:val="ListParagraph"/>
              <w:ind w:left="0"/>
            </w:pPr>
          </w:p>
        </w:tc>
        <w:tc>
          <w:tcPr>
            <w:tcW w:w="1689" w:type="dxa"/>
          </w:tcPr>
          <w:p w14:paraId="08C5E624" w14:textId="77777777" w:rsidR="00747514" w:rsidRDefault="00747514" w:rsidP="00EE078B">
            <w:pPr>
              <w:pStyle w:val="ListParagraph"/>
              <w:ind w:left="0"/>
            </w:pPr>
          </w:p>
        </w:tc>
      </w:tr>
      <w:tr w:rsidR="00747514" w14:paraId="5ED2DA9A" w14:textId="77777777" w:rsidTr="00EE078B">
        <w:tc>
          <w:tcPr>
            <w:tcW w:w="6221" w:type="dxa"/>
          </w:tcPr>
          <w:p w14:paraId="3B03C9C6" w14:textId="77777777" w:rsidR="00747514" w:rsidRDefault="00747514" w:rsidP="00EE078B">
            <w:pPr>
              <w:pStyle w:val="ListParagraph"/>
              <w:ind w:left="0"/>
            </w:pPr>
          </w:p>
        </w:tc>
        <w:tc>
          <w:tcPr>
            <w:tcW w:w="1689" w:type="dxa"/>
          </w:tcPr>
          <w:p w14:paraId="1B607771" w14:textId="77777777" w:rsidR="00747514" w:rsidRDefault="00747514" w:rsidP="00EE078B">
            <w:pPr>
              <w:pStyle w:val="ListParagraph"/>
              <w:ind w:left="0"/>
            </w:pPr>
          </w:p>
        </w:tc>
      </w:tr>
      <w:tr w:rsidR="00747514" w14:paraId="5701CF54" w14:textId="77777777" w:rsidTr="00EE078B">
        <w:tc>
          <w:tcPr>
            <w:tcW w:w="6221" w:type="dxa"/>
          </w:tcPr>
          <w:p w14:paraId="5A193AC2" w14:textId="77777777" w:rsidR="00747514" w:rsidRDefault="00747514" w:rsidP="00EE078B">
            <w:pPr>
              <w:pStyle w:val="ListParagraph"/>
              <w:ind w:left="0"/>
            </w:pPr>
          </w:p>
        </w:tc>
        <w:tc>
          <w:tcPr>
            <w:tcW w:w="1689" w:type="dxa"/>
          </w:tcPr>
          <w:p w14:paraId="14F00523" w14:textId="77777777" w:rsidR="00747514" w:rsidRDefault="00747514" w:rsidP="00EE078B">
            <w:pPr>
              <w:pStyle w:val="ListParagraph"/>
              <w:ind w:left="0"/>
            </w:pPr>
          </w:p>
        </w:tc>
      </w:tr>
      <w:tr w:rsidR="00747514" w14:paraId="2D62147B" w14:textId="77777777" w:rsidTr="00EE078B">
        <w:tc>
          <w:tcPr>
            <w:tcW w:w="6221" w:type="dxa"/>
          </w:tcPr>
          <w:p w14:paraId="7B7BAB85" w14:textId="77777777" w:rsidR="00747514" w:rsidRDefault="00747514" w:rsidP="00EE078B">
            <w:pPr>
              <w:pStyle w:val="ListParagraph"/>
              <w:ind w:left="0"/>
            </w:pPr>
          </w:p>
        </w:tc>
        <w:tc>
          <w:tcPr>
            <w:tcW w:w="1689" w:type="dxa"/>
          </w:tcPr>
          <w:p w14:paraId="526FFDA2" w14:textId="77777777" w:rsidR="00747514" w:rsidRDefault="00747514" w:rsidP="00EE078B">
            <w:pPr>
              <w:pStyle w:val="ListParagraph"/>
              <w:ind w:left="0"/>
            </w:pPr>
          </w:p>
        </w:tc>
      </w:tr>
      <w:tr w:rsidR="00747514" w14:paraId="7479D141" w14:textId="77777777" w:rsidTr="00EE078B">
        <w:tc>
          <w:tcPr>
            <w:tcW w:w="6221" w:type="dxa"/>
          </w:tcPr>
          <w:p w14:paraId="26B88A5A" w14:textId="77777777" w:rsidR="00747514" w:rsidRDefault="00747514" w:rsidP="00EE078B">
            <w:pPr>
              <w:pStyle w:val="ListParagraph"/>
              <w:ind w:left="0"/>
            </w:pPr>
          </w:p>
        </w:tc>
        <w:tc>
          <w:tcPr>
            <w:tcW w:w="1689" w:type="dxa"/>
          </w:tcPr>
          <w:p w14:paraId="10A0661B" w14:textId="77777777" w:rsidR="00747514" w:rsidRDefault="00747514" w:rsidP="00EE078B">
            <w:pPr>
              <w:pStyle w:val="ListParagraph"/>
              <w:ind w:left="0"/>
            </w:pPr>
          </w:p>
        </w:tc>
      </w:tr>
      <w:tr w:rsidR="00747514" w14:paraId="12E9C0A6" w14:textId="77777777" w:rsidTr="00EE078B">
        <w:tc>
          <w:tcPr>
            <w:tcW w:w="6221" w:type="dxa"/>
          </w:tcPr>
          <w:p w14:paraId="005D9457" w14:textId="77777777" w:rsidR="00747514" w:rsidRDefault="00747514" w:rsidP="00EE078B">
            <w:pPr>
              <w:pStyle w:val="ListParagraph"/>
              <w:ind w:left="0"/>
            </w:pPr>
          </w:p>
        </w:tc>
        <w:tc>
          <w:tcPr>
            <w:tcW w:w="1689" w:type="dxa"/>
          </w:tcPr>
          <w:p w14:paraId="21108C79" w14:textId="77777777" w:rsidR="00747514" w:rsidRDefault="00747514" w:rsidP="00EE078B">
            <w:pPr>
              <w:pStyle w:val="ListParagraph"/>
              <w:ind w:left="0"/>
            </w:pPr>
          </w:p>
        </w:tc>
      </w:tr>
      <w:tr w:rsidR="00747514" w14:paraId="0C2C6EF1" w14:textId="77777777" w:rsidTr="00EE078B">
        <w:tc>
          <w:tcPr>
            <w:tcW w:w="6221" w:type="dxa"/>
          </w:tcPr>
          <w:p w14:paraId="2C905521" w14:textId="77777777" w:rsidR="00747514" w:rsidRDefault="00747514" w:rsidP="00EE078B">
            <w:pPr>
              <w:pStyle w:val="ListParagraph"/>
              <w:ind w:left="0"/>
            </w:pPr>
          </w:p>
        </w:tc>
        <w:tc>
          <w:tcPr>
            <w:tcW w:w="1689" w:type="dxa"/>
          </w:tcPr>
          <w:p w14:paraId="381EAF00" w14:textId="77777777" w:rsidR="00747514" w:rsidRDefault="00747514" w:rsidP="00EE078B">
            <w:pPr>
              <w:pStyle w:val="ListParagraph"/>
              <w:ind w:left="0"/>
            </w:pPr>
          </w:p>
        </w:tc>
      </w:tr>
      <w:tr w:rsidR="00747514" w14:paraId="6DA11979" w14:textId="77777777" w:rsidTr="00EE078B">
        <w:tc>
          <w:tcPr>
            <w:tcW w:w="6221" w:type="dxa"/>
          </w:tcPr>
          <w:p w14:paraId="1FA8C229" w14:textId="77777777" w:rsidR="00747514" w:rsidRDefault="00747514" w:rsidP="00EE078B">
            <w:pPr>
              <w:pStyle w:val="ListParagraph"/>
              <w:ind w:left="0"/>
            </w:pPr>
          </w:p>
        </w:tc>
        <w:tc>
          <w:tcPr>
            <w:tcW w:w="1689" w:type="dxa"/>
          </w:tcPr>
          <w:p w14:paraId="282D519F" w14:textId="77777777" w:rsidR="00747514" w:rsidRDefault="00747514" w:rsidP="00EE078B">
            <w:pPr>
              <w:pStyle w:val="ListParagraph"/>
              <w:ind w:left="0"/>
            </w:pPr>
          </w:p>
        </w:tc>
      </w:tr>
      <w:tr w:rsidR="00747514" w14:paraId="4A933D70" w14:textId="77777777" w:rsidTr="00EE078B">
        <w:tc>
          <w:tcPr>
            <w:tcW w:w="6221" w:type="dxa"/>
          </w:tcPr>
          <w:p w14:paraId="585B398E" w14:textId="77777777" w:rsidR="00747514" w:rsidRDefault="00747514" w:rsidP="00EE078B">
            <w:pPr>
              <w:pStyle w:val="ListParagraph"/>
              <w:ind w:left="0"/>
            </w:pPr>
          </w:p>
        </w:tc>
        <w:tc>
          <w:tcPr>
            <w:tcW w:w="1689" w:type="dxa"/>
          </w:tcPr>
          <w:p w14:paraId="3EBBED81" w14:textId="77777777" w:rsidR="00747514" w:rsidRDefault="00747514" w:rsidP="00EE078B">
            <w:pPr>
              <w:pStyle w:val="ListParagraph"/>
              <w:ind w:left="0"/>
            </w:pPr>
          </w:p>
        </w:tc>
      </w:tr>
      <w:tr w:rsidR="00747514" w14:paraId="20975657" w14:textId="77777777" w:rsidTr="00EE078B">
        <w:tc>
          <w:tcPr>
            <w:tcW w:w="6221" w:type="dxa"/>
          </w:tcPr>
          <w:p w14:paraId="0DA8C7C9" w14:textId="77777777" w:rsidR="00747514" w:rsidRDefault="00747514" w:rsidP="00EE078B">
            <w:pPr>
              <w:pStyle w:val="ListParagraph"/>
              <w:ind w:left="0"/>
            </w:pPr>
          </w:p>
        </w:tc>
        <w:tc>
          <w:tcPr>
            <w:tcW w:w="1689" w:type="dxa"/>
          </w:tcPr>
          <w:p w14:paraId="1F05122F" w14:textId="77777777" w:rsidR="00747514" w:rsidRDefault="00747514" w:rsidP="00EE078B">
            <w:pPr>
              <w:pStyle w:val="ListParagraph"/>
              <w:ind w:left="0"/>
            </w:pPr>
          </w:p>
        </w:tc>
      </w:tr>
    </w:tbl>
    <w:p w14:paraId="68D80319" w14:textId="77777777" w:rsidR="00747514" w:rsidRDefault="00747514" w:rsidP="00747514">
      <w:pPr>
        <w:pStyle w:val="ListNumber"/>
        <w:numPr>
          <w:ilvl w:val="0"/>
          <w:numId w:val="0"/>
        </w:numPr>
      </w:pPr>
    </w:p>
    <w:p w14:paraId="41FBB877" w14:textId="77777777" w:rsidR="009E4146" w:rsidRDefault="009E4146" w:rsidP="009E4146">
      <w:pPr>
        <w:pStyle w:val="ListNumber"/>
        <w:numPr>
          <w:ilvl w:val="0"/>
          <w:numId w:val="0"/>
        </w:numPr>
      </w:pPr>
    </w:p>
    <w:p w14:paraId="70E073A9" w14:textId="77777777" w:rsidR="00747514" w:rsidRDefault="00D2703C" w:rsidP="00747514">
      <w:pPr>
        <w:pStyle w:val="ListNumber"/>
      </w:pPr>
      <w:r>
        <w:t>What are the expected long-term outcomes?</w:t>
      </w:r>
    </w:p>
    <w:tbl>
      <w:tblPr>
        <w:tblStyle w:val="TableGrid"/>
        <w:tblW w:w="0" w:type="auto"/>
        <w:tblInd w:w="720" w:type="dxa"/>
        <w:tblLook w:val="04A0" w:firstRow="1" w:lastRow="0" w:firstColumn="1" w:lastColumn="0" w:noHBand="0" w:noVBand="1"/>
      </w:tblPr>
      <w:tblGrid>
        <w:gridCol w:w="6221"/>
        <w:gridCol w:w="1689"/>
      </w:tblGrid>
      <w:tr w:rsidR="00747514" w14:paraId="49B9AA61" w14:textId="77777777" w:rsidTr="00EE078B">
        <w:tc>
          <w:tcPr>
            <w:tcW w:w="6221" w:type="dxa"/>
          </w:tcPr>
          <w:p w14:paraId="6DC210B4" w14:textId="77777777" w:rsidR="00747514" w:rsidRDefault="00747514" w:rsidP="00EE078B">
            <w:pPr>
              <w:pStyle w:val="ListParagraph"/>
              <w:ind w:left="0"/>
            </w:pPr>
            <w:r>
              <w:t>Need to be addressed in your spread sheet project planning</w:t>
            </w:r>
          </w:p>
        </w:tc>
        <w:tc>
          <w:tcPr>
            <w:tcW w:w="1689" w:type="dxa"/>
          </w:tcPr>
          <w:p w14:paraId="4907C266" w14:textId="77777777" w:rsidR="00747514" w:rsidRDefault="00747514" w:rsidP="00EE078B">
            <w:pPr>
              <w:pStyle w:val="ListParagraph"/>
              <w:ind w:left="0"/>
            </w:pPr>
            <w:r>
              <w:t>Included?</w:t>
            </w:r>
          </w:p>
        </w:tc>
      </w:tr>
      <w:tr w:rsidR="00747514" w14:paraId="27C798A6" w14:textId="77777777" w:rsidTr="00EE078B">
        <w:tc>
          <w:tcPr>
            <w:tcW w:w="6221" w:type="dxa"/>
          </w:tcPr>
          <w:p w14:paraId="72CA3795" w14:textId="77777777" w:rsidR="00747514" w:rsidRDefault="00747514" w:rsidP="00EE078B">
            <w:pPr>
              <w:pStyle w:val="ListParagraph"/>
              <w:ind w:left="0"/>
            </w:pPr>
          </w:p>
        </w:tc>
        <w:tc>
          <w:tcPr>
            <w:tcW w:w="1689" w:type="dxa"/>
          </w:tcPr>
          <w:p w14:paraId="52C341FE" w14:textId="77777777" w:rsidR="00747514" w:rsidRDefault="00747514" w:rsidP="00EE078B">
            <w:pPr>
              <w:pStyle w:val="ListParagraph"/>
              <w:ind w:left="0"/>
            </w:pPr>
          </w:p>
        </w:tc>
      </w:tr>
      <w:tr w:rsidR="00747514" w14:paraId="3B49D69D" w14:textId="77777777" w:rsidTr="00EE078B">
        <w:tc>
          <w:tcPr>
            <w:tcW w:w="6221" w:type="dxa"/>
          </w:tcPr>
          <w:p w14:paraId="2F37D6F2" w14:textId="77777777" w:rsidR="00747514" w:rsidRDefault="00747514" w:rsidP="00EE078B">
            <w:pPr>
              <w:pStyle w:val="ListParagraph"/>
              <w:ind w:left="0"/>
            </w:pPr>
          </w:p>
        </w:tc>
        <w:tc>
          <w:tcPr>
            <w:tcW w:w="1689" w:type="dxa"/>
          </w:tcPr>
          <w:p w14:paraId="0C3DD610" w14:textId="77777777" w:rsidR="00747514" w:rsidRDefault="00747514" w:rsidP="00EE078B">
            <w:pPr>
              <w:pStyle w:val="ListParagraph"/>
              <w:ind w:left="0"/>
            </w:pPr>
          </w:p>
        </w:tc>
      </w:tr>
      <w:tr w:rsidR="00747514" w14:paraId="7B1F6E38" w14:textId="77777777" w:rsidTr="00EE078B">
        <w:tc>
          <w:tcPr>
            <w:tcW w:w="6221" w:type="dxa"/>
          </w:tcPr>
          <w:p w14:paraId="1ABB24B9" w14:textId="77777777" w:rsidR="00747514" w:rsidRDefault="00747514" w:rsidP="00EE078B">
            <w:pPr>
              <w:pStyle w:val="ListParagraph"/>
              <w:ind w:left="0"/>
            </w:pPr>
          </w:p>
        </w:tc>
        <w:tc>
          <w:tcPr>
            <w:tcW w:w="1689" w:type="dxa"/>
          </w:tcPr>
          <w:p w14:paraId="187C7EF6" w14:textId="77777777" w:rsidR="00747514" w:rsidRDefault="00747514" w:rsidP="00EE078B">
            <w:pPr>
              <w:pStyle w:val="ListParagraph"/>
              <w:ind w:left="0"/>
            </w:pPr>
          </w:p>
        </w:tc>
      </w:tr>
      <w:tr w:rsidR="00747514" w14:paraId="72B22CE5" w14:textId="77777777" w:rsidTr="00EE078B">
        <w:tc>
          <w:tcPr>
            <w:tcW w:w="6221" w:type="dxa"/>
          </w:tcPr>
          <w:p w14:paraId="7FD445CA" w14:textId="77777777" w:rsidR="00747514" w:rsidRDefault="00747514" w:rsidP="00EE078B">
            <w:pPr>
              <w:pStyle w:val="ListParagraph"/>
              <w:ind w:left="0"/>
            </w:pPr>
          </w:p>
        </w:tc>
        <w:tc>
          <w:tcPr>
            <w:tcW w:w="1689" w:type="dxa"/>
          </w:tcPr>
          <w:p w14:paraId="0D864282" w14:textId="77777777" w:rsidR="00747514" w:rsidRDefault="00747514" w:rsidP="00EE078B">
            <w:pPr>
              <w:pStyle w:val="ListParagraph"/>
              <w:ind w:left="0"/>
            </w:pPr>
          </w:p>
        </w:tc>
      </w:tr>
      <w:tr w:rsidR="00747514" w14:paraId="7887F235" w14:textId="77777777" w:rsidTr="00EE078B">
        <w:tc>
          <w:tcPr>
            <w:tcW w:w="6221" w:type="dxa"/>
          </w:tcPr>
          <w:p w14:paraId="38714BD2" w14:textId="77777777" w:rsidR="00747514" w:rsidRDefault="00747514" w:rsidP="00EE078B">
            <w:pPr>
              <w:pStyle w:val="ListParagraph"/>
              <w:ind w:left="0"/>
            </w:pPr>
          </w:p>
        </w:tc>
        <w:tc>
          <w:tcPr>
            <w:tcW w:w="1689" w:type="dxa"/>
          </w:tcPr>
          <w:p w14:paraId="6D76903A" w14:textId="77777777" w:rsidR="00747514" w:rsidRDefault="00747514" w:rsidP="00EE078B">
            <w:pPr>
              <w:pStyle w:val="ListParagraph"/>
              <w:ind w:left="0"/>
            </w:pPr>
          </w:p>
        </w:tc>
      </w:tr>
      <w:tr w:rsidR="00747514" w14:paraId="0C2AACDE" w14:textId="77777777" w:rsidTr="00EE078B">
        <w:tc>
          <w:tcPr>
            <w:tcW w:w="6221" w:type="dxa"/>
          </w:tcPr>
          <w:p w14:paraId="1263E640" w14:textId="77777777" w:rsidR="00747514" w:rsidRDefault="00747514" w:rsidP="00EE078B">
            <w:pPr>
              <w:pStyle w:val="ListParagraph"/>
              <w:ind w:left="0"/>
            </w:pPr>
          </w:p>
        </w:tc>
        <w:tc>
          <w:tcPr>
            <w:tcW w:w="1689" w:type="dxa"/>
          </w:tcPr>
          <w:p w14:paraId="1D84D6A1" w14:textId="77777777" w:rsidR="00747514" w:rsidRDefault="00747514" w:rsidP="00EE078B">
            <w:pPr>
              <w:pStyle w:val="ListParagraph"/>
              <w:ind w:left="0"/>
            </w:pPr>
          </w:p>
        </w:tc>
      </w:tr>
      <w:tr w:rsidR="00747514" w14:paraId="57A48637" w14:textId="77777777" w:rsidTr="00EE078B">
        <w:tc>
          <w:tcPr>
            <w:tcW w:w="6221" w:type="dxa"/>
          </w:tcPr>
          <w:p w14:paraId="5C3673F9" w14:textId="77777777" w:rsidR="00747514" w:rsidRDefault="00747514" w:rsidP="00EE078B">
            <w:pPr>
              <w:pStyle w:val="ListParagraph"/>
              <w:ind w:left="0"/>
            </w:pPr>
          </w:p>
        </w:tc>
        <w:tc>
          <w:tcPr>
            <w:tcW w:w="1689" w:type="dxa"/>
          </w:tcPr>
          <w:p w14:paraId="300C018F" w14:textId="77777777" w:rsidR="00747514" w:rsidRDefault="00747514" w:rsidP="00EE078B">
            <w:pPr>
              <w:pStyle w:val="ListParagraph"/>
              <w:ind w:left="0"/>
            </w:pPr>
          </w:p>
        </w:tc>
      </w:tr>
      <w:tr w:rsidR="00747514" w14:paraId="360070D1" w14:textId="77777777" w:rsidTr="00EE078B">
        <w:tc>
          <w:tcPr>
            <w:tcW w:w="6221" w:type="dxa"/>
          </w:tcPr>
          <w:p w14:paraId="5DBDDFD1" w14:textId="77777777" w:rsidR="00747514" w:rsidRDefault="00747514" w:rsidP="00EE078B">
            <w:pPr>
              <w:pStyle w:val="ListParagraph"/>
              <w:ind w:left="0"/>
            </w:pPr>
          </w:p>
        </w:tc>
        <w:tc>
          <w:tcPr>
            <w:tcW w:w="1689" w:type="dxa"/>
          </w:tcPr>
          <w:p w14:paraId="58404E15" w14:textId="77777777" w:rsidR="00747514" w:rsidRDefault="00747514" w:rsidP="00EE078B">
            <w:pPr>
              <w:pStyle w:val="ListParagraph"/>
              <w:ind w:left="0"/>
            </w:pPr>
          </w:p>
        </w:tc>
      </w:tr>
      <w:tr w:rsidR="00747514" w14:paraId="6CAB00F4" w14:textId="77777777" w:rsidTr="00EE078B">
        <w:tc>
          <w:tcPr>
            <w:tcW w:w="6221" w:type="dxa"/>
          </w:tcPr>
          <w:p w14:paraId="49F4DF10" w14:textId="77777777" w:rsidR="00747514" w:rsidRDefault="00747514" w:rsidP="00EE078B">
            <w:pPr>
              <w:pStyle w:val="ListParagraph"/>
              <w:ind w:left="0"/>
            </w:pPr>
          </w:p>
        </w:tc>
        <w:tc>
          <w:tcPr>
            <w:tcW w:w="1689" w:type="dxa"/>
          </w:tcPr>
          <w:p w14:paraId="521E3A2F" w14:textId="77777777" w:rsidR="00747514" w:rsidRDefault="00747514" w:rsidP="00EE078B">
            <w:pPr>
              <w:pStyle w:val="ListParagraph"/>
              <w:ind w:left="0"/>
            </w:pPr>
          </w:p>
        </w:tc>
      </w:tr>
      <w:tr w:rsidR="00747514" w14:paraId="3B3AD96B" w14:textId="77777777" w:rsidTr="00EE078B">
        <w:tc>
          <w:tcPr>
            <w:tcW w:w="6221" w:type="dxa"/>
          </w:tcPr>
          <w:p w14:paraId="77506F59" w14:textId="77777777" w:rsidR="00747514" w:rsidRDefault="00747514" w:rsidP="00EE078B">
            <w:pPr>
              <w:pStyle w:val="ListParagraph"/>
              <w:ind w:left="0"/>
            </w:pPr>
          </w:p>
        </w:tc>
        <w:tc>
          <w:tcPr>
            <w:tcW w:w="1689" w:type="dxa"/>
          </w:tcPr>
          <w:p w14:paraId="63CC99F3" w14:textId="77777777" w:rsidR="00747514" w:rsidRDefault="00747514" w:rsidP="00EE078B">
            <w:pPr>
              <w:pStyle w:val="ListParagraph"/>
              <w:ind w:left="0"/>
            </w:pPr>
          </w:p>
        </w:tc>
      </w:tr>
      <w:tr w:rsidR="00747514" w14:paraId="60DE29FF" w14:textId="77777777" w:rsidTr="00EE078B">
        <w:tc>
          <w:tcPr>
            <w:tcW w:w="6221" w:type="dxa"/>
          </w:tcPr>
          <w:p w14:paraId="5BB3A50D" w14:textId="77777777" w:rsidR="00747514" w:rsidRDefault="00747514" w:rsidP="00EE078B">
            <w:pPr>
              <w:pStyle w:val="ListParagraph"/>
              <w:ind w:left="0"/>
            </w:pPr>
          </w:p>
        </w:tc>
        <w:tc>
          <w:tcPr>
            <w:tcW w:w="1689" w:type="dxa"/>
          </w:tcPr>
          <w:p w14:paraId="15CFD2FE" w14:textId="77777777" w:rsidR="00747514" w:rsidRDefault="00747514" w:rsidP="00EE078B">
            <w:pPr>
              <w:pStyle w:val="ListParagraph"/>
              <w:ind w:left="0"/>
            </w:pPr>
          </w:p>
        </w:tc>
      </w:tr>
      <w:tr w:rsidR="00747514" w14:paraId="65E39CCB" w14:textId="77777777" w:rsidTr="00EE078B">
        <w:tc>
          <w:tcPr>
            <w:tcW w:w="6221" w:type="dxa"/>
          </w:tcPr>
          <w:p w14:paraId="45FDFFAA" w14:textId="77777777" w:rsidR="00747514" w:rsidRDefault="00747514" w:rsidP="00EE078B">
            <w:pPr>
              <w:pStyle w:val="ListParagraph"/>
              <w:ind w:left="0"/>
            </w:pPr>
          </w:p>
        </w:tc>
        <w:tc>
          <w:tcPr>
            <w:tcW w:w="1689" w:type="dxa"/>
          </w:tcPr>
          <w:p w14:paraId="3C460968" w14:textId="77777777" w:rsidR="00747514" w:rsidRDefault="00747514" w:rsidP="00EE078B">
            <w:pPr>
              <w:pStyle w:val="ListParagraph"/>
              <w:ind w:left="0"/>
            </w:pPr>
          </w:p>
        </w:tc>
      </w:tr>
    </w:tbl>
    <w:p w14:paraId="6802F28F" w14:textId="77777777" w:rsidR="00747514" w:rsidRDefault="00747514" w:rsidP="00747514">
      <w:pPr>
        <w:pStyle w:val="ListNumber"/>
        <w:numPr>
          <w:ilvl w:val="0"/>
          <w:numId w:val="0"/>
        </w:numPr>
        <w:ind w:left="360" w:hanging="360"/>
      </w:pPr>
    </w:p>
    <w:p w14:paraId="5420377B" w14:textId="77777777" w:rsidR="006A1969" w:rsidRDefault="00D2703C">
      <w:pPr>
        <w:pStyle w:val="Heading1"/>
      </w:pPr>
      <w:r>
        <w:t>SECTION 6: SPECIAL CONSIDERATIONS</w:t>
      </w:r>
    </w:p>
    <w:p w14:paraId="72FD5A39" w14:textId="77777777" w:rsidR="00747514" w:rsidRDefault="00D2703C" w:rsidP="00747514">
      <w:pPr>
        <w:pStyle w:val="ListNumber"/>
      </w:pPr>
      <w:r>
        <w:t>Are there existing partnerships or formal leadership groups involved?</w:t>
      </w:r>
    </w:p>
    <w:tbl>
      <w:tblPr>
        <w:tblStyle w:val="TableGrid"/>
        <w:tblW w:w="0" w:type="auto"/>
        <w:tblInd w:w="720" w:type="dxa"/>
        <w:tblLook w:val="04A0" w:firstRow="1" w:lastRow="0" w:firstColumn="1" w:lastColumn="0" w:noHBand="0" w:noVBand="1"/>
      </w:tblPr>
      <w:tblGrid>
        <w:gridCol w:w="6221"/>
        <w:gridCol w:w="1689"/>
      </w:tblGrid>
      <w:tr w:rsidR="00747514" w14:paraId="48A80A9A" w14:textId="77777777" w:rsidTr="00EE078B">
        <w:tc>
          <w:tcPr>
            <w:tcW w:w="6221" w:type="dxa"/>
          </w:tcPr>
          <w:p w14:paraId="7C7B362A" w14:textId="77777777" w:rsidR="00747514" w:rsidRDefault="00747514" w:rsidP="00EE078B">
            <w:pPr>
              <w:pStyle w:val="ListParagraph"/>
              <w:ind w:left="0"/>
            </w:pPr>
            <w:r>
              <w:t>Need to be addressed in your spread sheet project planning</w:t>
            </w:r>
          </w:p>
        </w:tc>
        <w:tc>
          <w:tcPr>
            <w:tcW w:w="1689" w:type="dxa"/>
          </w:tcPr>
          <w:p w14:paraId="1DD9D408" w14:textId="77777777" w:rsidR="00747514" w:rsidRDefault="00747514" w:rsidP="00EE078B">
            <w:pPr>
              <w:pStyle w:val="ListParagraph"/>
              <w:ind w:left="0"/>
            </w:pPr>
            <w:r>
              <w:t>Included?</w:t>
            </w:r>
          </w:p>
        </w:tc>
      </w:tr>
      <w:tr w:rsidR="00747514" w14:paraId="418616C7" w14:textId="77777777" w:rsidTr="00EE078B">
        <w:tc>
          <w:tcPr>
            <w:tcW w:w="6221" w:type="dxa"/>
          </w:tcPr>
          <w:p w14:paraId="71AB8BA9" w14:textId="77777777" w:rsidR="00747514" w:rsidRDefault="00747514" w:rsidP="00EE078B">
            <w:pPr>
              <w:pStyle w:val="ListParagraph"/>
              <w:ind w:left="0"/>
            </w:pPr>
          </w:p>
        </w:tc>
        <w:tc>
          <w:tcPr>
            <w:tcW w:w="1689" w:type="dxa"/>
          </w:tcPr>
          <w:p w14:paraId="5D19CACE" w14:textId="77777777" w:rsidR="00747514" w:rsidRDefault="00747514" w:rsidP="00EE078B">
            <w:pPr>
              <w:pStyle w:val="ListParagraph"/>
              <w:ind w:left="0"/>
            </w:pPr>
          </w:p>
        </w:tc>
      </w:tr>
      <w:tr w:rsidR="00747514" w14:paraId="4FB99E6F" w14:textId="77777777" w:rsidTr="00EE078B">
        <w:tc>
          <w:tcPr>
            <w:tcW w:w="6221" w:type="dxa"/>
          </w:tcPr>
          <w:p w14:paraId="5024B73E" w14:textId="77777777" w:rsidR="00747514" w:rsidRDefault="00747514" w:rsidP="00EE078B">
            <w:pPr>
              <w:pStyle w:val="ListParagraph"/>
              <w:ind w:left="0"/>
            </w:pPr>
          </w:p>
        </w:tc>
        <w:tc>
          <w:tcPr>
            <w:tcW w:w="1689" w:type="dxa"/>
          </w:tcPr>
          <w:p w14:paraId="2B96B565" w14:textId="77777777" w:rsidR="00747514" w:rsidRDefault="00747514" w:rsidP="00EE078B">
            <w:pPr>
              <w:pStyle w:val="ListParagraph"/>
              <w:ind w:left="0"/>
            </w:pPr>
          </w:p>
        </w:tc>
      </w:tr>
    </w:tbl>
    <w:p w14:paraId="1EFFF1C0" w14:textId="77777777" w:rsidR="00747514" w:rsidRDefault="00747514" w:rsidP="00747514">
      <w:pPr>
        <w:pStyle w:val="ListNumber"/>
        <w:numPr>
          <w:ilvl w:val="0"/>
          <w:numId w:val="0"/>
        </w:numPr>
      </w:pPr>
    </w:p>
    <w:p w14:paraId="5BEA1C07" w14:textId="77777777" w:rsidR="00747514" w:rsidRDefault="00D2703C" w:rsidP="00747514">
      <w:pPr>
        <w:pStyle w:val="ListNumber"/>
      </w:pPr>
      <w:r>
        <w:t xml:space="preserve"> What approvals, support, or alignment </w:t>
      </w:r>
      <w:r w:rsidR="009E4146">
        <w:t>are</w:t>
      </w:r>
      <w:r>
        <w:t xml:space="preserve"> required from local authorities?</w:t>
      </w:r>
    </w:p>
    <w:tbl>
      <w:tblPr>
        <w:tblStyle w:val="TableGrid"/>
        <w:tblW w:w="0" w:type="auto"/>
        <w:tblInd w:w="720" w:type="dxa"/>
        <w:tblLook w:val="04A0" w:firstRow="1" w:lastRow="0" w:firstColumn="1" w:lastColumn="0" w:noHBand="0" w:noVBand="1"/>
      </w:tblPr>
      <w:tblGrid>
        <w:gridCol w:w="6221"/>
        <w:gridCol w:w="1689"/>
      </w:tblGrid>
      <w:tr w:rsidR="00747514" w14:paraId="1029D5BE" w14:textId="77777777" w:rsidTr="00EE078B">
        <w:tc>
          <w:tcPr>
            <w:tcW w:w="6221" w:type="dxa"/>
          </w:tcPr>
          <w:p w14:paraId="3F422B1C" w14:textId="77777777" w:rsidR="00747514" w:rsidRDefault="00747514" w:rsidP="00EE078B">
            <w:pPr>
              <w:pStyle w:val="ListParagraph"/>
              <w:ind w:left="0"/>
            </w:pPr>
            <w:r>
              <w:t>Need to be addressed in your spread sheet project planning</w:t>
            </w:r>
          </w:p>
        </w:tc>
        <w:tc>
          <w:tcPr>
            <w:tcW w:w="1689" w:type="dxa"/>
          </w:tcPr>
          <w:p w14:paraId="687CA098" w14:textId="77777777" w:rsidR="00747514" w:rsidRDefault="00747514" w:rsidP="00EE078B">
            <w:pPr>
              <w:pStyle w:val="ListParagraph"/>
              <w:ind w:left="0"/>
            </w:pPr>
            <w:r>
              <w:t>Included?</w:t>
            </w:r>
          </w:p>
        </w:tc>
      </w:tr>
      <w:tr w:rsidR="00747514" w14:paraId="277530DC" w14:textId="77777777" w:rsidTr="00EE078B">
        <w:tc>
          <w:tcPr>
            <w:tcW w:w="6221" w:type="dxa"/>
          </w:tcPr>
          <w:p w14:paraId="2FF98A6E" w14:textId="77777777" w:rsidR="00747514" w:rsidRDefault="00747514" w:rsidP="00EE078B">
            <w:pPr>
              <w:pStyle w:val="ListParagraph"/>
              <w:ind w:left="0"/>
            </w:pPr>
          </w:p>
        </w:tc>
        <w:tc>
          <w:tcPr>
            <w:tcW w:w="1689" w:type="dxa"/>
          </w:tcPr>
          <w:p w14:paraId="13405E7A" w14:textId="77777777" w:rsidR="00747514" w:rsidRDefault="00747514" w:rsidP="00EE078B">
            <w:pPr>
              <w:pStyle w:val="ListParagraph"/>
              <w:ind w:left="0"/>
            </w:pPr>
          </w:p>
        </w:tc>
      </w:tr>
      <w:tr w:rsidR="00747514" w14:paraId="1FED3D58" w14:textId="77777777" w:rsidTr="00EE078B">
        <w:tc>
          <w:tcPr>
            <w:tcW w:w="6221" w:type="dxa"/>
          </w:tcPr>
          <w:p w14:paraId="55E026C9" w14:textId="77777777" w:rsidR="00747514" w:rsidRDefault="00747514" w:rsidP="00EE078B">
            <w:pPr>
              <w:pStyle w:val="ListParagraph"/>
              <w:ind w:left="0"/>
            </w:pPr>
          </w:p>
        </w:tc>
        <w:tc>
          <w:tcPr>
            <w:tcW w:w="1689" w:type="dxa"/>
          </w:tcPr>
          <w:p w14:paraId="133CD612" w14:textId="77777777" w:rsidR="00747514" w:rsidRDefault="00747514" w:rsidP="00EE078B">
            <w:pPr>
              <w:pStyle w:val="ListParagraph"/>
              <w:ind w:left="0"/>
            </w:pPr>
          </w:p>
        </w:tc>
      </w:tr>
    </w:tbl>
    <w:p w14:paraId="06909710" w14:textId="77777777" w:rsidR="006A1969" w:rsidRDefault="00D2703C">
      <w:pPr>
        <w:pStyle w:val="Heading1"/>
      </w:pPr>
      <w:r>
        <w:t>SECTION 7: PROJECT TEAM</w:t>
      </w:r>
    </w:p>
    <w:p w14:paraId="73FFF449" w14:textId="77777777" w:rsidR="00747514" w:rsidRDefault="00D2703C" w:rsidP="00747514">
      <w:pPr>
        <w:pStyle w:val="ListNumber"/>
      </w:pPr>
      <w:r>
        <w:t>Who will be on the project committee or team? (List names and roles if available)</w:t>
      </w:r>
    </w:p>
    <w:tbl>
      <w:tblPr>
        <w:tblStyle w:val="TableGrid"/>
        <w:tblW w:w="0" w:type="auto"/>
        <w:tblInd w:w="720" w:type="dxa"/>
        <w:tblLook w:val="04A0" w:firstRow="1" w:lastRow="0" w:firstColumn="1" w:lastColumn="0" w:noHBand="0" w:noVBand="1"/>
      </w:tblPr>
      <w:tblGrid>
        <w:gridCol w:w="6221"/>
        <w:gridCol w:w="1689"/>
      </w:tblGrid>
      <w:tr w:rsidR="00747514" w14:paraId="620A90C9" w14:textId="77777777" w:rsidTr="00EE078B">
        <w:tc>
          <w:tcPr>
            <w:tcW w:w="6221" w:type="dxa"/>
          </w:tcPr>
          <w:p w14:paraId="3D4B8C8E" w14:textId="77777777" w:rsidR="00747514" w:rsidRDefault="00747514" w:rsidP="00EE078B">
            <w:pPr>
              <w:pStyle w:val="ListParagraph"/>
              <w:ind w:left="0"/>
            </w:pPr>
            <w:r>
              <w:t>Need to be addressed in your spread sheet project planning</w:t>
            </w:r>
          </w:p>
        </w:tc>
        <w:tc>
          <w:tcPr>
            <w:tcW w:w="1689" w:type="dxa"/>
          </w:tcPr>
          <w:p w14:paraId="165BFD21" w14:textId="77777777" w:rsidR="00747514" w:rsidRDefault="00747514" w:rsidP="00EE078B">
            <w:pPr>
              <w:pStyle w:val="ListParagraph"/>
              <w:ind w:left="0"/>
            </w:pPr>
            <w:r>
              <w:t>Included?</w:t>
            </w:r>
          </w:p>
        </w:tc>
      </w:tr>
      <w:tr w:rsidR="00747514" w14:paraId="6601B235" w14:textId="77777777" w:rsidTr="00EE078B">
        <w:tc>
          <w:tcPr>
            <w:tcW w:w="6221" w:type="dxa"/>
          </w:tcPr>
          <w:p w14:paraId="4A6158E5" w14:textId="77777777" w:rsidR="00747514" w:rsidRDefault="00747514" w:rsidP="00EE078B">
            <w:pPr>
              <w:pStyle w:val="ListParagraph"/>
              <w:ind w:left="0"/>
            </w:pPr>
            <w:r>
              <w:t>Community stakeholders (schools, churches, welfare services)</w:t>
            </w:r>
          </w:p>
        </w:tc>
        <w:tc>
          <w:tcPr>
            <w:tcW w:w="1689" w:type="dxa"/>
          </w:tcPr>
          <w:p w14:paraId="139C15EC" w14:textId="77777777" w:rsidR="00747514" w:rsidRDefault="00747514" w:rsidP="00EE078B">
            <w:pPr>
              <w:pStyle w:val="ListParagraph"/>
              <w:ind w:left="0"/>
            </w:pPr>
          </w:p>
        </w:tc>
      </w:tr>
      <w:tr w:rsidR="00747514" w14:paraId="11F1E6A8" w14:textId="77777777" w:rsidTr="00EE078B">
        <w:tc>
          <w:tcPr>
            <w:tcW w:w="6221" w:type="dxa"/>
          </w:tcPr>
          <w:p w14:paraId="6A1E9349" w14:textId="77777777" w:rsidR="00747514" w:rsidRDefault="00747514" w:rsidP="00EE078B">
            <w:pPr>
              <w:pStyle w:val="ListParagraph"/>
              <w:ind w:left="0"/>
            </w:pPr>
          </w:p>
        </w:tc>
        <w:tc>
          <w:tcPr>
            <w:tcW w:w="1689" w:type="dxa"/>
          </w:tcPr>
          <w:p w14:paraId="32055746" w14:textId="77777777" w:rsidR="00747514" w:rsidRDefault="00747514" w:rsidP="00EE078B">
            <w:pPr>
              <w:pStyle w:val="ListParagraph"/>
              <w:ind w:left="0"/>
            </w:pPr>
          </w:p>
        </w:tc>
      </w:tr>
      <w:tr w:rsidR="00747514" w14:paraId="20D74F85" w14:textId="77777777" w:rsidTr="00EE078B">
        <w:tc>
          <w:tcPr>
            <w:tcW w:w="6221" w:type="dxa"/>
          </w:tcPr>
          <w:p w14:paraId="082A86CA" w14:textId="77777777" w:rsidR="00747514" w:rsidRDefault="00747514" w:rsidP="00EE078B">
            <w:pPr>
              <w:pStyle w:val="ListParagraph"/>
              <w:ind w:left="0"/>
            </w:pPr>
          </w:p>
        </w:tc>
        <w:tc>
          <w:tcPr>
            <w:tcW w:w="1689" w:type="dxa"/>
          </w:tcPr>
          <w:p w14:paraId="628198FF" w14:textId="77777777" w:rsidR="00747514" w:rsidRDefault="00747514" w:rsidP="00EE078B">
            <w:pPr>
              <w:pStyle w:val="ListParagraph"/>
              <w:ind w:left="0"/>
            </w:pPr>
          </w:p>
        </w:tc>
      </w:tr>
      <w:tr w:rsidR="00747514" w14:paraId="5594691E" w14:textId="77777777" w:rsidTr="00EE078B">
        <w:tc>
          <w:tcPr>
            <w:tcW w:w="6221" w:type="dxa"/>
          </w:tcPr>
          <w:p w14:paraId="7F1275D5" w14:textId="77777777" w:rsidR="00747514" w:rsidRDefault="00747514" w:rsidP="00EE078B">
            <w:pPr>
              <w:pStyle w:val="ListParagraph"/>
              <w:ind w:left="0"/>
            </w:pPr>
          </w:p>
        </w:tc>
        <w:tc>
          <w:tcPr>
            <w:tcW w:w="1689" w:type="dxa"/>
          </w:tcPr>
          <w:p w14:paraId="023F6864" w14:textId="77777777" w:rsidR="00747514" w:rsidRDefault="00747514" w:rsidP="00EE078B">
            <w:pPr>
              <w:pStyle w:val="ListParagraph"/>
              <w:ind w:left="0"/>
            </w:pPr>
          </w:p>
        </w:tc>
      </w:tr>
      <w:tr w:rsidR="00747514" w14:paraId="637B932D" w14:textId="77777777" w:rsidTr="00EE078B">
        <w:tc>
          <w:tcPr>
            <w:tcW w:w="6221" w:type="dxa"/>
          </w:tcPr>
          <w:p w14:paraId="399184DC" w14:textId="77777777" w:rsidR="00747514" w:rsidRDefault="00747514" w:rsidP="00EE078B">
            <w:pPr>
              <w:pStyle w:val="ListParagraph"/>
              <w:ind w:left="0"/>
            </w:pPr>
          </w:p>
        </w:tc>
        <w:tc>
          <w:tcPr>
            <w:tcW w:w="1689" w:type="dxa"/>
          </w:tcPr>
          <w:p w14:paraId="1EA2B80D" w14:textId="77777777" w:rsidR="00747514" w:rsidRDefault="00747514" w:rsidP="00EE078B">
            <w:pPr>
              <w:pStyle w:val="ListParagraph"/>
              <w:ind w:left="0"/>
            </w:pPr>
          </w:p>
        </w:tc>
      </w:tr>
      <w:tr w:rsidR="00747514" w14:paraId="45AF435F" w14:textId="77777777" w:rsidTr="00EE078B">
        <w:tc>
          <w:tcPr>
            <w:tcW w:w="6221" w:type="dxa"/>
          </w:tcPr>
          <w:p w14:paraId="16CA17FE" w14:textId="77777777" w:rsidR="00747514" w:rsidRDefault="00747514" w:rsidP="00EE078B">
            <w:pPr>
              <w:pStyle w:val="ListParagraph"/>
              <w:ind w:left="0"/>
            </w:pPr>
          </w:p>
        </w:tc>
        <w:tc>
          <w:tcPr>
            <w:tcW w:w="1689" w:type="dxa"/>
          </w:tcPr>
          <w:p w14:paraId="62071B4D" w14:textId="77777777" w:rsidR="00747514" w:rsidRDefault="00747514" w:rsidP="00EE078B">
            <w:pPr>
              <w:pStyle w:val="ListParagraph"/>
              <w:ind w:left="0"/>
            </w:pPr>
          </w:p>
        </w:tc>
      </w:tr>
      <w:tr w:rsidR="00747514" w14:paraId="0C9CF6A1" w14:textId="77777777" w:rsidTr="00EE078B">
        <w:tc>
          <w:tcPr>
            <w:tcW w:w="6221" w:type="dxa"/>
          </w:tcPr>
          <w:p w14:paraId="6FB86AA7" w14:textId="77777777" w:rsidR="00747514" w:rsidRDefault="00747514" w:rsidP="00EE078B">
            <w:pPr>
              <w:pStyle w:val="ListParagraph"/>
              <w:ind w:left="0"/>
            </w:pPr>
          </w:p>
        </w:tc>
        <w:tc>
          <w:tcPr>
            <w:tcW w:w="1689" w:type="dxa"/>
          </w:tcPr>
          <w:p w14:paraId="10E06C07" w14:textId="77777777" w:rsidR="00747514" w:rsidRDefault="00747514" w:rsidP="00EE078B">
            <w:pPr>
              <w:pStyle w:val="ListParagraph"/>
              <w:ind w:left="0"/>
            </w:pPr>
          </w:p>
        </w:tc>
      </w:tr>
    </w:tbl>
    <w:p w14:paraId="7CAE26CC" w14:textId="77777777" w:rsidR="00747514" w:rsidRDefault="00747514">
      <w:pPr>
        <w:pStyle w:val="Heading1"/>
        <w:rPr>
          <w:rFonts w:asciiTheme="minorHAnsi" w:eastAsiaTheme="minorEastAsia" w:hAnsiTheme="minorHAnsi" w:cstheme="minorBidi"/>
          <w:b w:val="0"/>
          <w:bCs w:val="0"/>
          <w:color w:val="auto"/>
          <w:sz w:val="22"/>
          <w:szCs w:val="22"/>
        </w:rPr>
      </w:pPr>
    </w:p>
    <w:p w14:paraId="401355AC" w14:textId="77777777" w:rsidR="006A1969" w:rsidRDefault="00D2703C" w:rsidP="00747514">
      <w:pPr>
        <w:pStyle w:val="Heading1"/>
      </w:pPr>
      <w:r>
        <w:t>SECTION 8: FUNDING &amp; COST ESTIMATES</w:t>
      </w:r>
    </w:p>
    <w:p w14:paraId="40CA812C" w14:textId="77777777" w:rsidR="00A619AC" w:rsidRDefault="00A619AC" w:rsidP="00A619AC">
      <w:pPr>
        <w:pStyle w:val="ListNumber"/>
        <w:numPr>
          <w:ilvl w:val="0"/>
          <w:numId w:val="0"/>
        </w:numPr>
      </w:pPr>
    </w:p>
    <w:p w14:paraId="33CA5F15" w14:textId="77777777" w:rsidR="00747514" w:rsidRDefault="00D2703C" w:rsidP="00747514">
      <w:pPr>
        <w:pStyle w:val="ListNumber"/>
      </w:pPr>
      <w:r>
        <w:t>Please break down the cost per component</w:t>
      </w:r>
      <w:r w:rsidR="00747514">
        <w:t xml:space="preserve"> / stage</w:t>
      </w:r>
      <w:r>
        <w:t>, if possible:</w:t>
      </w:r>
    </w:p>
    <w:tbl>
      <w:tblPr>
        <w:tblStyle w:val="TableGrid"/>
        <w:tblW w:w="0" w:type="auto"/>
        <w:tblInd w:w="720" w:type="dxa"/>
        <w:tblLook w:val="04A0" w:firstRow="1" w:lastRow="0" w:firstColumn="1" w:lastColumn="0" w:noHBand="0" w:noVBand="1"/>
      </w:tblPr>
      <w:tblGrid>
        <w:gridCol w:w="6221"/>
        <w:gridCol w:w="1689"/>
      </w:tblGrid>
      <w:tr w:rsidR="00747514" w14:paraId="0E4E99E0" w14:textId="77777777" w:rsidTr="00EE078B">
        <w:tc>
          <w:tcPr>
            <w:tcW w:w="6221" w:type="dxa"/>
          </w:tcPr>
          <w:p w14:paraId="75AE8A42" w14:textId="77777777" w:rsidR="00747514" w:rsidRDefault="00747514" w:rsidP="00EE078B">
            <w:pPr>
              <w:pStyle w:val="ListParagraph"/>
              <w:ind w:left="0"/>
            </w:pPr>
            <w:r>
              <w:t>Need to be addressed in your spread sheet project planning</w:t>
            </w:r>
          </w:p>
        </w:tc>
        <w:tc>
          <w:tcPr>
            <w:tcW w:w="1689" w:type="dxa"/>
          </w:tcPr>
          <w:p w14:paraId="43FAF9D1" w14:textId="77777777" w:rsidR="00747514" w:rsidRDefault="00747514" w:rsidP="00EE078B">
            <w:pPr>
              <w:pStyle w:val="ListParagraph"/>
              <w:ind w:left="0"/>
            </w:pPr>
            <w:r>
              <w:t>Included?</w:t>
            </w:r>
          </w:p>
        </w:tc>
      </w:tr>
      <w:tr w:rsidR="00747514" w14:paraId="0D6EACDA" w14:textId="77777777" w:rsidTr="00EE078B">
        <w:tc>
          <w:tcPr>
            <w:tcW w:w="6221" w:type="dxa"/>
          </w:tcPr>
          <w:p w14:paraId="7871DCC5" w14:textId="77777777" w:rsidR="00747514" w:rsidRDefault="00747514" w:rsidP="00EE078B">
            <w:pPr>
              <w:pStyle w:val="ListParagraph"/>
              <w:ind w:left="0"/>
            </w:pPr>
          </w:p>
        </w:tc>
        <w:tc>
          <w:tcPr>
            <w:tcW w:w="1689" w:type="dxa"/>
          </w:tcPr>
          <w:p w14:paraId="432F6CD3" w14:textId="77777777" w:rsidR="00747514" w:rsidRDefault="00747514" w:rsidP="00EE078B">
            <w:pPr>
              <w:pStyle w:val="ListParagraph"/>
              <w:ind w:left="0"/>
            </w:pPr>
          </w:p>
        </w:tc>
      </w:tr>
      <w:tr w:rsidR="00747514" w14:paraId="71CB3D60" w14:textId="77777777" w:rsidTr="00EE078B">
        <w:tc>
          <w:tcPr>
            <w:tcW w:w="6221" w:type="dxa"/>
          </w:tcPr>
          <w:p w14:paraId="69E9E4A2" w14:textId="77777777" w:rsidR="00747514" w:rsidRDefault="00747514" w:rsidP="00EE078B">
            <w:pPr>
              <w:pStyle w:val="ListParagraph"/>
              <w:ind w:left="0"/>
            </w:pPr>
          </w:p>
        </w:tc>
        <w:tc>
          <w:tcPr>
            <w:tcW w:w="1689" w:type="dxa"/>
          </w:tcPr>
          <w:p w14:paraId="4CF518F5" w14:textId="77777777" w:rsidR="00747514" w:rsidRDefault="00747514" w:rsidP="00EE078B">
            <w:pPr>
              <w:pStyle w:val="ListParagraph"/>
              <w:ind w:left="0"/>
            </w:pPr>
          </w:p>
        </w:tc>
      </w:tr>
      <w:tr w:rsidR="00747514" w14:paraId="117D58AB" w14:textId="77777777" w:rsidTr="00EE078B">
        <w:tc>
          <w:tcPr>
            <w:tcW w:w="6221" w:type="dxa"/>
          </w:tcPr>
          <w:p w14:paraId="1CFE8BEE" w14:textId="77777777" w:rsidR="00747514" w:rsidRDefault="00747514" w:rsidP="00EE078B">
            <w:pPr>
              <w:pStyle w:val="ListParagraph"/>
              <w:ind w:left="0"/>
            </w:pPr>
          </w:p>
        </w:tc>
        <w:tc>
          <w:tcPr>
            <w:tcW w:w="1689" w:type="dxa"/>
          </w:tcPr>
          <w:p w14:paraId="6C4AED45" w14:textId="77777777" w:rsidR="00747514" w:rsidRDefault="00747514" w:rsidP="00EE078B">
            <w:pPr>
              <w:pStyle w:val="ListParagraph"/>
              <w:ind w:left="0"/>
            </w:pPr>
          </w:p>
        </w:tc>
      </w:tr>
      <w:tr w:rsidR="00747514" w14:paraId="634EA513" w14:textId="77777777" w:rsidTr="00EE078B">
        <w:tc>
          <w:tcPr>
            <w:tcW w:w="6221" w:type="dxa"/>
          </w:tcPr>
          <w:p w14:paraId="10BF617B" w14:textId="77777777" w:rsidR="00747514" w:rsidRDefault="00747514" w:rsidP="00EE078B">
            <w:pPr>
              <w:pStyle w:val="ListParagraph"/>
              <w:ind w:left="0"/>
            </w:pPr>
          </w:p>
        </w:tc>
        <w:tc>
          <w:tcPr>
            <w:tcW w:w="1689" w:type="dxa"/>
          </w:tcPr>
          <w:p w14:paraId="190B587E" w14:textId="77777777" w:rsidR="00747514" w:rsidRDefault="00747514" w:rsidP="00EE078B">
            <w:pPr>
              <w:pStyle w:val="ListParagraph"/>
              <w:ind w:left="0"/>
            </w:pPr>
          </w:p>
        </w:tc>
      </w:tr>
      <w:tr w:rsidR="00747514" w14:paraId="299B9E55" w14:textId="77777777" w:rsidTr="00EE078B">
        <w:tc>
          <w:tcPr>
            <w:tcW w:w="6221" w:type="dxa"/>
          </w:tcPr>
          <w:p w14:paraId="5B1FB8CB" w14:textId="77777777" w:rsidR="00747514" w:rsidRDefault="00747514" w:rsidP="00EE078B">
            <w:pPr>
              <w:pStyle w:val="ListParagraph"/>
              <w:ind w:left="0"/>
            </w:pPr>
          </w:p>
        </w:tc>
        <w:tc>
          <w:tcPr>
            <w:tcW w:w="1689" w:type="dxa"/>
          </w:tcPr>
          <w:p w14:paraId="6B013D5A" w14:textId="77777777" w:rsidR="00747514" w:rsidRDefault="00747514" w:rsidP="00EE078B">
            <w:pPr>
              <w:pStyle w:val="ListParagraph"/>
              <w:ind w:left="0"/>
            </w:pPr>
          </w:p>
        </w:tc>
      </w:tr>
      <w:tr w:rsidR="00747514" w14:paraId="53D65865" w14:textId="77777777" w:rsidTr="00EE078B">
        <w:tc>
          <w:tcPr>
            <w:tcW w:w="6221" w:type="dxa"/>
          </w:tcPr>
          <w:p w14:paraId="5215E770" w14:textId="77777777" w:rsidR="00747514" w:rsidRDefault="00747514" w:rsidP="00EE078B">
            <w:pPr>
              <w:pStyle w:val="ListParagraph"/>
              <w:ind w:left="0"/>
            </w:pPr>
          </w:p>
        </w:tc>
        <w:tc>
          <w:tcPr>
            <w:tcW w:w="1689" w:type="dxa"/>
          </w:tcPr>
          <w:p w14:paraId="2D5C953F" w14:textId="77777777" w:rsidR="00747514" w:rsidRDefault="00747514" w:rsidP="00EE078B">
            <w:pPr>
              <w:pStyle w:val="ListParagraph"/>
              <w:ind w:left="0"/>
            </w:pPr>
          </w:p>
        </w:tc>
      </w:tr>
      <w:tr w:rsidR="00747514" w14:paraId="2CEBD1EC" w14:textId="77777777" w:rsidTr="00EE078B">
        <w:tc>
          <w:tcPr>
            <w:tcW w:w="6221" w:type="dxa"/>
          </w:tcPr>
          <w:p w14:paraId="6109F19B" w14:textId="77777777" w:rsidR="00747514" w:rsidRDefault="00747514" w:rsidP="00EE078B">
            <w:pPr>
              <w:pStyle w:val="ListParagraph"/>
              <w:ind w:left="0"/>
            </w:pPr>
          </w:p>
        </w:tc>
        <w:tc>
          <w:tcPr>
            <w:tcW w:w="1689" w:type="dxa"/>
          </w:tcPr>
          <w:p w14:paraId="5586BC1F" w14:textId="77777777" w:rsidR="00747514" w:rsidRDefault="00747514" w:rsidP="00EE078B">
            <w:pPr>
              <w:pStyle w:val="ListParagraph"/>
              <w:ind w:left="0"/>
            </w:pPr>
          </w:p>
        </w:tc>
      </w:tr>
      <w:tr w:rsidR="00747514" w14:paraId="3803058F" w14:textId="77777777" w:rsidTr="00EE078B">
        <w:tc>
          <w:tcPr>
            <w:tcW w:w="6221" w:type="dxa"/>
          </w:tcPr>
          <w:p w14:paraId="6DE10A59" w14:textId="77777777" w:rsidR="00747514" w:rsidRDefault="00747514" w:rsidP="00EE078B">
            <w:pPr>
              <w:pStyle w:val="ListParagraph"/>
              <w:ind w:left="0"/>
            </w:pPr>
          </w:p>
        </w:tc>
        <w:tc>
          <w:tcPr>
            <w:tcW w:w="1689" w:type="dxa"/>
          </w:tcPr>
          <w:p w14:paraId="6D56DA56" w14:textId="77777777" w:rsidR="00747514" w:rsidRDefault="00747514" w:rsidP="00EE078B">
            <w:pPr>
              <w:pStyle w:val="ListParagraph"/>
              <w:ind w:left="0"/>
            </w:pPr>
          </w:p>
        </w:tc>
      </w:tr>
      <w:tr w:rsidR="00747514" w14:paraId="0F07B5BC" w14:textId="77777777" w:rsidTr="00EE078B">
        <w:tc>
          <w:tcPr>
            <w:tcW w:w="6221" w:type="dxa"/>
          </w:tcPr>
          <w:p w14:paraId="66F92393" w14:textId="77777777" w:rsidR="00747514" w:rsidRDefault="00747514" w:rsidP="00EE078B">
            <w:pPr>
              <w:pStyle w:val="ListParagraph"/>
              <w:ind w:left="0"/>
            </w:pPr>
          </w:p>
        </w:tc>
        <w:tc>
          <w:tcPr>
            <w:tcW w:w="1689" w:type="dxa"/>
          </w:tcPr>
          <w:p w14:paraId="7ED6BC6E" w14:textId="77777777" w:rsidR="00747514" w:rsidRDefault="00747514" w:rsidP="00EE078B">
            <w:pPr>
              <w:pStyle w:val="ListParagraph"/>
              <w:ind w:left="0"/>
            </w:pPr>
          </w:p>
        </w:tc>
      </w:tr>
      <w:tr w:rsidR="00747514" w14:paraId="6B444C6E" w14:textId="77777777" w:rsidTr="00EE078B">
        <w:tc>
          <w:tcPr>
            <w:tcW w:w="6221" w:type="dxa"/>
          </w:tcPr>
          <w:p w14:paraId="35D3A4D2" w14:textId="77777777" w:rsidR="00747514" w:rsidRDefault="00747514" w:rsidP="00EE078B">
            <w:pPr>
              <w:pStyle w:val="ListParagraph"/>
              <w:ind w:left="0"/>
            </w:pPr>
          </w:p>
        </w:tc>
        <w:tc>
          <w:tcPr>
            <w:tcW w:w="1689" w:type="dxa"/>
          </w:tcPr>
          <w:p w14:paraId="1366D69F" w14:textId="77777777" w:rsidR="00747514" w:rsidRDefault="00747514" w:rsidP="00EE078B">
            <w:pPr>
              <w:pStyle w:val="ListParagraph"/>
              <w:ind w:left="0"/>
            </w:pPr>
          </w:p>
        </w:tc>
      </w:tr>
      <w:tr w:rsidR="00747514" w14:paraId="6E8510FF" w14:textId="77777777" w:rsidTr="00EE078B">
        <w:tc>
          <w:tcPr>
            <w:tcW w:w="6221" w:type="dxa"/>
          </w:tcPr>
          <w:p w14:paraId="3634FA6B" w14:textId="77777777" w:rsidR="00747514" w:rsidRDefault="00747514" w:rsidP="00EE078B">
            <w:pPr>
              <w:pStyle w:val="ListParagraph"/>
              <w:ind w:left="0"/>
            </w:pPr>
          </w:p>
        </w:tc>
        <w:tc>
          <w:tcPr>
            <w:tcW w:w="1689" w:type="dxa"/>
          </w:tcPr>
          <w:p w14:paraId="2977A86C" w14:textId="77777777" w:rsidR="00747514" w:rsidRDefault="00747514" w:rsidP="00EE078B">
            <w:pPr>
              <w:pStyle w:val="ListParagraph"/>
              <w:ind w:left="0"/>
            </w:pPr>
          </w:p>
        </w:tc>
      </w:tr>
      <w:tr w:rsidR="00486A42" w14:paraId="677CF8A4" w14:textId="77777777" w:rsidTr="00EE078B">
        <w:tc>
          <w:tcPr>
            <w:tcW w:w="6221" w:type="dxa"/>
          </w:tcPr>
          <w:p w14:paraId="01E9F7B5" w14:textId="77777777" w:rsidR="00486A42" w:rsidRDefault="00486A42" w:rsidP="00EE078B">
            <w:pPr>
              <w:pStyle w:val="ListParagraph"/>
              <w:ind w:left="0"/>
            </w:pPr>
          </w:p>
        </w:tc>
        <w:tc>
          <w:tcPr>
            <w:tcW w:w="1689" w:type="dxa"/>
          </w:tcPr>
          <w:p w14:paraId="07D091FB" w14:textId="77777777" w:rsidR="00486A42" w:rsidRDefault="00486A42" w:rsidP="00EE078B">
            <w:pPr>
              <w:pStyle w:val="ListParagraph"/>
              <w:ind w:left="0"/>
            </w:pPr>
          </w:p>
        </w:tc>
      </w:tr>
    </w:tbl>
    <w:p w14:paraId="405B8DBA" w14:textId="77777777" w:rsidR="00A619AC" w:rsidRDefault="00A619AC" w:rsidP="00A619AC">
      <w:pPr>
        <w:pStyle w:val="ListNumber"/>
        <w:numPr>
          <w:ilvl w:val="0"/>
          <w:numId w:val="0"/>
        </w:numPr>
      </w:pPr>
    </w:p>
    <w:p w14:paraId="1358E12E" w14:textId="77777777" w:rsidR="00486A42" w:rsidRDefault="000A55D6" w:rsidP="00486A42">
      <w:pPr>
        <w:pStyle w:val="ListNumber"/>
      </w:pPr>
      <w:r>
        <w:t xml:space="preserve">  </w:t>
      </w:r>
      <w:r w:rsidR="00747514">
        <w:t>What is the estimated funding required for the full project?</w:t>
      </w:r>
    </w:p>
    <w:tbl>
      <w:tblPr>
        <w:tblStyle w:val="TableGrid"/>
        <w:tblW w:w="0" w:type="auto"/>
        <w:tblInd w:w="720" w:type="dxa"/>
        <w:tblLook w:val="04A0" w:firstRow="1" w:lastRow="0" w:firstColumn="1" w:lastColumn="0" w:noHBand="0" w:noVBand="1"/>
      </w:tblPr>
      <w:tblGrid>
        <w:gridCol w:w="6221"/>
        <w:gridCol w:w="1689"/>
      </w:tblGrid>
      <w:tr w:rsidR="00486A42" w14:paraId="7646F103" w14:textId="77777777" w:rsidTr="00EE078B">
        <w:tc>
          <w:tcPr>
            <w:tcW w:w="6221" w:type="dxa"/>
          </w:tcPr>
          <w:p w14:paraId="53C3558F" w14:textId="77777777" w:rsidR="00486A42" w:rsidRDefault="00486A42" w:rsidP="00EE078B">
            <w:pPr>
              <w:pStyle w:val="ListParagraph"/>
              <w:ind w:left="0"/>
            </w:pPr>
            <w:r>
              <w:t>Need to be addressed in your spread sheet project planning</w:t>
            </w:r>
          </w:p>
        </w:tc>
        <w:tc>
          <w:tcPr>
            <w:tcW w:w="1689" w:type="dxa"/>
          </w:tcPr>
          <w:p w14:paraId="07B64377" w14:textId="77777777" w:rsidR="00486A42" w:rsidRDefault="00486A42" w:rsidP="00EE078B">
            <w:pPr>
              <w:pStyle w:val="ListParagraph"/>
              <w:ind w:left="0"/>
            </w:pPr>
            <w:r>
              <w:t>Included?</w:t>
            </w:r>
          </w:p>
        </w:tc>
      </w:tr>
      <w:tr w:rsidR="00486A42" w14:paraId="5C6340D8" w14:textId="77777777" w:rsidTr="00EE078B">
        <w:tc>
          <w:tcPr>
            <w:tcW w:w="6221" w:type="dxa"/>
          </w:tcPr>
          <w:p w14:paraId="1A98F68E" w14:textId="77777777" w:rsidR="00486A42" w:rsidRDefault="00486A42" w:rsidP="00EE078B">
            <w:pPr>
              <w:pStyle w:val="ListParagraph"/>
              <w:ind w:left="0"/>
            </w:pPr>
            <w:r>
              <w:t>Community stakeholders (schools, churches, welfare services)</w:t>
            </w:r>
          </w:p>
        </w:tc>
        <w:tc>
          <w:tcPr>
            <w:tcW w:w="1689" w:type="dxa"/>
          </w:tcPr>
          <w:p w14:paraId="79375FCD" w14:textId="77777777" w:rsidR="00486A42" w:rsidRDefault="00486A42" w:rsidP="00EE078B">
            <w:pPr>
              <w:pStyle w:val="ListParagraph"/>
              <w:ind w:left="0"/>
            </w:pPr>
          </w:p>
        </w:tc>
      </w:tr>
      <w:tr w:rsidR="00486A42" w14:paraId="59E52BF8" w14:textId="77777777" w:rsidTr="00EE078B">
        <w:tc>
          <w:tcPr>
            <w:tcW w:w="6221" w:type="dxa"/>
          </w:tcPr>
          <w:p w14:paraId="66BB8498" w14:textId="77777777" w:rsidR="00486A42" w:rsidRDefault="00486A42" w:rsidP="00EE078B">
            <w:pPr>
              <w:pStyle w:val="ListParagraph"/>
              <w:ind w:left="0"/>
            </w:pPr>
          </w:p>
        </w:tc>
        <w:tc>
          <w:tcPr>
            <w:tcW w:w="1689" w:type="dxa"/>
          </w:tcPr>
          <w:p w14:paraId="42DAAB29" w14:textId="77777777" w:rsidR="00486A42" w:rsidRDefault="00486A42" w:rsidP="00EE078B">
            <w:pPr>
              <w:pStyle w:val="ListParagraph"/>
              <w:ind w:left="0"/>
            </w:pPr>
          </w:p>
        </w:tc>
      </w:tr>
      <w:tr w:rsidR="00486A42" w14:paraId="5B7936CC" w14:textId="77777777" w:rsidTr="00EE078B">
        <w:tc>
          <w:tcPr>
            <w:tcW w:w="6221" w:type="dxa"/>
          </w:tcPr>
          <w:p w14:paraId="47D4AE66" w14:textId="77777777" w:rsidR="00486A42" w:rsidRDefault="00486A42" w:rsidP="00EE078B">
            <w:pPr>
              <w:pStyle w:val="ListParagraph"/>
              <w:ind w:left="0"/>
            </w:pPr>
          </w:p>
        </w:tc>
        <w:tc>
          <w:tcPr>
            <w:tcW w:w="1689" w:type="dxa"/>
          </w:tcPr>
          <w:p w14:paraId="453348B6" w14:textId="77777777" w:rsidR="00486A42" w:rsidRDefault="00486A42" w:rsidP="00EE078B">
            <w:pPr>
              <w:pStyle w:val="ListParagraph"/>
              <w:ind w:left="0"/>
            </w:pPr>
          </w:p>
        </w:tc>
      </w:tr>
    </w:tbl>
    <w:p w14:paraId="5438114A" w14:textId="77777777" w:rsidR="00486A42" w:rsidRDefault="00486A42" w:rsidP="00486A42">
      <w:pPr>
        <w:pStyle w:val="ListNumber"/>
        <w:numPr>
          <w:ilvl w:val="0"/>
          <w:numId w:val="0"/>
        </w:numPr>
      </w:pPr>
    </w:p>
    <w:p w14:paraId="05FC3447" w14:textId="77777777" w:rsidR="006A1969" w:rsidRDefault="00D2703C">
      <w:pPr>
        <w:pStyle w:val="Heading1"/>
      </w:pPr>
      <w:r>
        <w:t>SECTION 9: FUTURE GROWTH</w:t>
      </w:r>
    </w:p>
    <w:p w14:paraId="376E4CF4" w14:textId="77777777" w:rsidR="00486A42" w:rsidRDefault="00D2703C" w:rsidP="00486A42">
      <w:pPr>
        <w:pStyle w:val="ListNumber"/>
      </w:pPr>
      <w:r>
        <w:t>What growth or sustainability plans exist beyond the initial intervention?</w:t>
      </w:r>
    </w:p>
    <w:tbl>
      <w:tblPr>
        <w:tblStyle w:val="TableGrid"/>
        <w:tblW w:w="0" w:type="auto"/>
        <w:tblInd w:w="720" w:type="dxa"/>
        <w:tblLook w:val="04A0" w:firstRow="1" w:lastRow="0" w:firstColumn="1" w:lastColumn="0" w:noHBand="0" w:noVBand="1"/>
      </w:tblPr>
      <w:tblGrid>
        <w:gridCol w:w="6221"/>
        <w:gridCol w:w="1689"/>
      </w:tblGrid>
      <w:tr w:rsidR="00486A42" w14:paraId="29DB3BCD" w14:textId="77777777" w:rsidTr="00EE078B">
        <w:tc>
          <w:tcPr>
            <w:tcW w:w="6221" w:type="dxa"/>
          </w:tcPr>
          <w:p w14:paraId="1D8AF938" w14:textId="77777777" w:rsidR="00486A42" w:rsidRDefault="00486A42" w:rsidP="00EE078B">
            <w:pPr>
              <w:pStyle w:val="ListParagraph"/>
              <w:ind w:left="0"/>
            </w:pPr>
            <w:r>
              <w:t>Need to be addressed in your spread sheet project planning</w:t>
            </w:r>
          </w:p>
        </w:tc>
        <w:tc>
          <w:tcPr>
            <w:tcW w:w="1689" w:type="dxa"/>
          </w:tcPr>
          <w:p w14:paraId="7787A53E" w14:textId="77777777" w:rsidR="00486A42" w:rsidRDefault="00486A42" w:rsidP="00EE078B">
            <w:pPr>
              <w:pStyle w:val="ListParagraph"/>
              <w:ind w:left="0"/>
            </w:pPr>
            <w:r>
              <w:t>Included?</w:t>
            </w:r>
          </w:p>
        </w:tc>
      </w:tr>
      <w:tr w:rsidR="00486A42" w14:paraId="63B9066F" w14:textId="77777777" w:rsidTr="00EE078B">
        <w:tc>
          <w:tcPr>
            <w:tcW w:w="6221" w:type="dxa"/>
          </w:tcPr>
          <w:p w14:paraId="5A92001D" w14:textId="77777777" w:rsidR="00486A42" w:rsidRDefault="00486A42" w:rsidP="00EE078B">
            <w:pPr>
              <w:pStyle w:val="ListParagraph"/>
              <w:ind w:left="0"/>
            </w:pPr>
          </w:p>
        </w:tc>
        <w:tc>
          <w:tcPr>
            <w:tcW w:w="1689" w:type="dxa"/>
          </w:tcPr>
          <w:p w14:paraId="2E1B2DCE" w14:textId="77777777" w:rsidR="00486A42" w:rsidRDefault="00486A42" w:rsidP="00EE078B">
            <w:pPr>
              <w:pStyle w:val="ListParagraph"/>
              <w:ind w:left="0"/>
            </w:pPr>
          </w:p>
        </w:tc>
      </w:tr>
      <w:tr w:rsidR="00486A42" w14:paraId="1D79BD91" w14:textId="77777777" w:rsidTr="00EE078B">
        <w:tc>
          <w:tcPr>
            <w:tcW w:w="6221" w:type="dxa"/>
          </w:tcPr>
          <w:p w14:paraId="4C38BEEB" w14:textId="77777777" w:rsidR="00486A42" w:rsidRDefault="00486A42" w:rsidP="00EE078B">
            <w:pPr>
              <w:pStyle w:val="ListParagraph"/>
              <w:ind w:left="0"/>
            </w:pPr>
          </w:p>
        </w:tc>
        <w:tc>
          <w:tcPr>
            <w:tcW w:w="1689" w:type="dxa"/>
          </w:tcPr>
          <w:p w14:paraId="38011B1B" w14:textId="77777777" w:rsidR="00486A42" w:rsidRDefault="00486A42" w:rsidP="00EE078B">
            <w:pPr>
              <w:pStyle w:val="ListParagraph"/>
              <w:ind w:left="0"/>
            </w:pPr>
          </w:p>
        </w:tc>
      </w:tr>
      <w:tr w:rsidR="00486A42" w14:paraId="33FABAF9" w14:textId="77777777" w:rsidTr="00EE078B">
        <w:tc>
          <w:tcPr>
            <w:tcW w:w="6221" w:type="dxa"/>
          </w:tcPr>
          <w:p w14:paraId="626A2696" w14:textId="77777777" w:rsidR="00486A42" w:rsidRDefault="00486A42" w:rsidP="00EE078B">
            <w:pPr>
              <w:pStyle w:val="ListParagraph"/>
              <w:ind w:left="0"/>
            </w:pPr>
          </w:p>
        </w:tc>
        <w:tc>
          <w:tcPr>
            <w:tcW w:w="1689" w:type="dxa"/>
          </w:tcPr>
          <w:p w14:paraId="1D572A33" w14:textId="77777777" w:rsidR="00486A42" w:rsidRDefault="00486A42" w:rsidP="00EE078B">
            <w:pPr>
              <w:pStyle w:val="ListParagraph"/>
              <w:ind w:left="0"/>
            </w:pPr>
          </w:p>
        </w:tc>
      </w:tr>
      <w:tr w:rsidR="00486A42" w14:paraId="485FDED6" w14:textId="77777777" w:rsidTr="00EE078B">
        <w:tc>
          <w:tcPr>
            <w:tcW w:w="6221" w:type="dxa"/>
          </w:tcPr>
          <w:p w14:paraId="34E3B122" w14:textId="77777777" w:rsidR="00486A42" w:rsidRDefault="00486A42" w:rsidP="00EE078B">
            <w:pPr>
              <w:pStyle w:val="ListParagraph"/>
              <w:ind w:left="0"/>
            </w:pPr>
          </w:p>
        </w:tc>
        <w:tc>
          <w:tcPr>
            <w:tcW w:w="1689" w:type="dxa"/>
          </w:tcPr>
          <w:p w14:paraId="1E0F348E" w14:textId="77777777" w:rsidR="00486A42" w:rsidRDefault="00486A42" w:rsidP="00EE078B">
            <w:pPr>
              <w:pStyle w:val="ListParagraph"/>
              <w:ind w:left="0"/>
            </w:pPr>
          </w:p>
        </w:tc>
      </w:tr>
      <w:tr w:rsidR="00486A42" w14:paraId="369C264E" w14:textId="77777777" w:rsidTr="00EE078B">
        <w:tc>
          <w:tcPr>
            <w:tcW w:w="6221" w:type="dxa"/>
          </w:tcPr>
          <w:p w14:paraId="20F49AE0" w14:textId="77777777" w:rsidR="00486A42" w:rsidRDefault="00486A42" w:rsidP="00EE078B">
            <w:pPr>
              <w:pStyle w:val="ListParagraph"/>
              <w:ind w:left="0"/>
            </w:pPr>
          </w:p>
        </w:tc>
        <w:tc>
          <w:tcPr>
            <w:tcW w:w="1689" w:type="dxa"/>
          </w:tcPr>
          <w:p w14:paraId="62E642C3" w14:textId="77777777" w:rsidR="00486A42" w:rsidRDefault="00486A42" w:rsidP="00EE078B">
            <w:pPr>
              <w:pStyle w:val="ListParagraph"/>
              <w:ind w:left="0"/>
            </w:pPr>
          </w:p>
        </w:tc>
      </w:tr>
      <w:tr w:rsidR="00486A42" w14:paraId="547E9058" w14:textId="77777777" w:rsidTr="00EE078B">
        <w:tc>
          <w:tcPr>
            <w:tcW w:w="6221" w:type="dxa"/>
          </w:tcPr>
          <w:p w14:paraId="1F7654A8" w14:textId="77777777" w:rsidR="00486A42" w:rsidRDefault="00486A42" w:rsidP="00EE078B">
            <w:pPr>
              <w:pStyle w:val="ListParagraph"/>
              <w:ind w:left="0"/>
            </w:pPr>
          </w:p>
        </w:tc>
        <w:tc>
          <w:tcPr>
            <w:tcW w:w="1689" w:type="dxa"/>
          </w:tcPr>
          <w:p w14:paraId="199A6E1A" w14:textId="77777777" w:rsidR="00486A42" w:rsidRDefault="00486A42" w:rsidP="00EE078B">
            <w:pPr>
              <w:pStyle w:val="ListParagraph"/>
              <w:ind w:left="0"/>
            </w:pPr>
          </w:p>
        </w:tc>
      </w:tr>
      <w:tr w:rsidR="00486A42" w14:paraId="777C5A0F" w14:textId="77777777" w:rsidTr="00EE078B">
        <w:tc>
          <w:tcPr>
            <w:tcW w:w="6221" w:type="dxa"/>
          </w:tcPr>
          <w:p w14:paraId="167462F4" w14:textId="77777777" w:rsidR="00486A42" w:rsidRDefault="00486A42" w:rsidP="00EE078B">
            <w:pPr>
              <w:pStyle w:val="ListParagraph"/>
              <w:ind w:left="0"/>
            </w:pPr>
          </w:p>
        </w:tc>
        <w:tc>
          <w:tcPr>
            <w:tcW w:w="1689" w:type="dxa"/>
          </w:tcPr>
          <w:p w14:paraId="0A04DC19" w14:textId="77777777" w:rsidR="00486A42" w:rsidRDefault="00486A42" w:rsidP="00EE078B">
            <w:pPr>
              <w:pStyle w:val="ListParagraph"/>
              <w:ind w:left="0"/>
            </w:pPr>
          </w:p>
        </w:tc>
      </w:tr>
      <w:tr w:rsidR="00486A42" w14:paraId="337AC00B" w14:textId="77777777" w:rsidTr="00EE078B">
        <w:tc>
          <w:tcPr>
            <w:tcW w:w="6221" w:type="dxa"/>
          </w:tcPr>
          <w:p w14:paraId="7897ED61" w14:textId="77777777" w:rsidR="00486A42" w:rsidRDefault="00486A42" w:rsidP="00EE078B">
            <w:pPr>
              <w:pStyle w:val="ListParagraph"/>
              <w:ind w:left="0"/>
            </w:pPr>
          </w:p>
        </w:tc>
        <w:tc>
          <w:tcPr>
            <w:tcW w:w="1689" w:type="dxa"/>
          </w:tcPr>
          <w:p w14:paraId="777A8CDC" w14:textId="77777777" w:rsidR="00486A42" w:rsidRDefault="00486A42" w:rsidP="00EE078B">
            <w:pPr>
              <w:pStyle w:val="ListParagraph"/>
              <w:ind w:left="0"/>
            </w:pPr>
          </w:p>
        </w:tc>
      </w:tr>
      <w:tr w:rsidR="00486A42" w14:paraId="1E0ED3C7" w14:textId="77777777" w:rsidTr="00EE078B">
        <w:tc>
          <w:tcPr>
            <w:tcW w:w="6221" w:type="dxa"/>
          </w:tcPr>
          <w:p w14:paraId="07264409" w14:textId="77777777" w:rsidR="00486A42" w:rsidRDefault="00486A42" w:rsidP="00EE078B">
            <w:pPr>
              <w:pStyle w:val="ListParagraph"/>
              <w:ind w:left="0"/>
            </w:pPr>
          </w:p>
        </w:tc>
        <w:tc>
          <w:tcPr>
            <w:tcW w:w="1689" w:type="dxa"/>
          </w:tcPr>
          <w:p w14:paraId="620CBF2C" w14:textId="77777777" w:rsidR="00486A42" w:rsidRDefault="00486A42" w:rsidP="00EE078B">
            <w:pPr>
              <w:pStyle w:val="ListParagraph"/>
              <w:ind w:left="0"/>
            </w:pPr>
          </w:p>
        </w:tc>
      </w:tr>
    </w:tbl>
    <w:p w14:paraId="39DF3623" w14:textId="77777777" w:rsidR="00486A42" w:rsidRDefault="00486A42" w:rsidP="00486A42">
      <w:pPr>
        <w:pStyle w:val="ListNumber"/>
        <w:numPr>
          <w:ilvl w:val="0"/>
          <w:numId w:val="0"/>
        </w:numPr>
      </w:pPr>
    </w:p>
    <w:p w14:paraId="432CA313" w14:textId="77777777" w:rsidR="006A1969" w:rsidRDefault="00D2703C">
      <w:pPr>
        <w:pStyle w:val="Heading1"/>
      </w:pPr>
      <w:r>
        <w:lastRenderedPageBreak/>
        <w:t>SECTION 10: FINAL COMMENTS</w:t>
      </w:r>
    </w:p>
    <w:p w14:paraId="2278D8E2" w14:textId="77777777" w:rsidR="00486A42" w:rsidRDefault="00D2703C" w:rsidP="00486A42">
      <w:pPr>
        <w:pStyle w:val="ListNumber"/>
      </w:pPr>
      <w:r>
        <w:t>Any additional remarks or motivations for why this project is vital?</w:t>
      </w:r>
    </w:p>
    <w:tbl>
      <w:tblPr>
        <w:tblStyle w:val="TableGrid"/>
        <w:tblW w:w="0" w:type="auto"/>
        <w:tblInd w:w="720" w:type="dxa"/>
        <w:tblLook w:val="04A0" w:firstRow="1" w:lastRow="0" w:firstColumn="1" w:lastColumn="0" w:noHBand="0" w:noVBand="1"/>
      </w:tblPr>
      <w:tblGrid>
        <w:gridCol w:w="6221"/>
        <w:gridCol w:w="1689"/>
      </w:tblGrid>
      <w:tr w:rsidR="00486A42" w14:paraId="22ADBEB1" w14:textId="77777777" w:rsidTr="00EE078B">
        <w:tc>
          <w:tcPr>
            <w:tcW w:w="6221" w:type="dxa"/>
          </w:tcPr>
          <w:p w14:paraId="11252CCC" w14:textId="77777777" w:rsidR="00486A42" w:rsidRDefault="00486A42" w:rsidP="00EE078B">
            <w:pPr>
              <w:pStyle w:val="ListParagraph"/>
              <w:ind w:left="0"/>
            </w:pPr>
            <w:r>
              <w:t>Need to be addressed in your spread sheet project planning</w:t>
            </w:r>
          </w:p>
        </w:tc>
        <w:tc>
          <w:tcPr>
            <w:tcW w:w="1689" w:type="dxa"/>
          </w:tcPr>
          <w:p w14:paraId="5A3447A7" w14:textId="77777777" w:rsidR="00486A42" w:rsidRDefault="00486A42" w:rsidP="00EE078B">
            <w:pPr>
              <w:pStyle w:val="ListParagraph"/>
              <w:ind w:left="0"/>
            </w:pPr>
            <w:r>
              <w:t>Included?</w:t>
            </w:r>
          </w:p>
        </w:tc>
      </w:tr>
      <w:tr w:rsidR="00486A42" w14:paraId="7205591F" w14:textId="77777777" w:rsidTr="00EE078B">
        <w:tc>
          <w:tcPr>
            <w:tcW w:w="6221" w:type="dxa"/>
          </w:tcPr>
          <w:p w14:paraId="7E794ACA" w14:textId="77777777" w:rsidR="00486A42" w:rsidRDefault="00486A42" w:rsidP="00EE078B">
            <w:pPr>
              <w:pStyle w:val="ListParagraph"/>
              <w:ind w:left="0"/>
            </w:pPr>
          </w:p>
        </w:tc>
        <w:tc>
          <w:tcPr>
            <w:tcW w:w="1689" w:type="dxa"/>
          </w:tcPr>
          <w:p w14:paraId="0E3713F5" w14:textId="77777777" w:rsidR="00486A42" w:rsidRDefault="00486A42" w:rsidP="00EE078B">
            <w:pPr>
              <w:pStyle w:val="ListParagraph"/>
              <w:ind w:left="0"/>
            </w:pPr>
          </w:p>
        </w:tc>
      </w:tr>
      <w:tr w:rsidR="00486A42" w14:paraId="74B8DFAF" w14:textId="77777777" w:rsidTr="00EE078B">
        <w:tc>
          <w:tcPr>
            <w:tcW w:w="6221" w:type="dxa"/>
          </w:tcPr>
          <w:p w14:paraId="5238E02A" w14:textId="77777777" w:rsidR="00486A42" w:rsidRDefault="00486A42" w:rsidP="00EE078B">
            <w:pPr>
              <w:pStyle w:val="ListParagraph"/>
              <w:ind w:left="0"/>
            </w:pPr>
          </w:p>
        </w:tc>
        <w:tc>
          <w:tcPr>
            <w:tcW w:w="1689" w:type="dxa"/>
          </w:tcPr>
          <w:p w14:paraId="6AFC864B" w14:textId="77777777" w:rsidR="00486A42" w:rsidRDefault="00486A42" w:rsidP="00EE078B">
            <w:pPr>
              <w:pStyle w:val="ListParagraph"/>
              <w:ind w:left="0"/>
            </w:pPr>
          </w:p>
        </w:tc>
      </w:tr>
      <w:tr w:rsidR="00486A42" w14:paraId="604730BD" w14:textId="77777777" w:rsidTr="00EE078B">
        <w:tc>
          <w:tcPr>
            <w:tcW w:w="6221" w:type="dxa"/>
          </w:tcPr>
          <w:p w14:paraId="736A20E7" w14:textId="77777777" w:rsidR="00486A42" w:rsidRDefault="00486A42" w:rsidP="00EE078B">
            <w:pPr>
              <w:pStyle w:val="ListParagraph"/>
              <w:ind w:left="0"/>
            </w:pPr>
          </w:p>
        </w:tc>
        <w:tc>
          <w:tcPr>
            <w:tcW w:w="1689" w:type="dxa"/>
          </w:tcPr>
          <w:p w14:paraId="497D2026" w14:textId="77777777" w:rsidR="00486A42" w:rsidRDefault="00486A42" w:rsidP="00EE078B">
            <w:pPr>
              <w:pStyle w:val="ListParagraph"/>
              <w:ind w:left="0"/>
            </w:pPr>
          </w:p>
        </w:tc>
      </w:tr>
      <w:tr w:rsidR="00486A42" w14:paraId="66EE4B9C" w14:textId="77777777" w:rsidTr="00EE078B">
        <w:tc>
          <w:tcPr>
            <w:tcW w:w="6221" w:type="dxa"/>
          </w:tcPr>
          <w:p w14:paraId="2625A1D2" w14:textId="77777777" w:rsidR="00486A42" w:rsidRDefault="00486A42" w:rsidP="00EE078B">
            <w:pPr>
              <w:pStyle w:val="ListParagraph"/>
              <w:ind w:left="0"/>
            </w:pPr>
          </w:p>
        </w:tc>
        <w:tc>
          <w:tcPr>
            <w:tcW w:w="1689" w:type="dxa"/>
          </w:tcPr>
          <w:p w14:paraId="0CBDC2FE" w14:textId="77777777" w:rsidR="00486A42" w:rsidRDefault="00486A42" w:rsidP="00EE078B">
            <w:pPr>
              <w:pStyle w:val="ListParagraph"/>
              <w:ind w:left="0"/>
            </w:pPr>
          </w:p>
        </w:tc>
      </w:tr>
      <w:tr w:rsidR="00486A42" w14:paraId="407865DD" w14:textId="77777777" w:rsidTr="00EE078B">
        <w:tc>
          <w:tcPr>
            <w:tcW w:w="6221" w:type="dxa"/>
          </w:tcPr>
          <w:p w14:paraId="5ED7887F" w14:textId="77777777" w:rsidR="00486A42" w:rsidRDefault="00486A42" w:rsidP="00EE078B">
            <w:pPr>
              <w:pStyle w:val="ListParagraph"/>
              <w:ind w:left="0"/>
            </w:pPr>
          </w:p>
        </w:tc>
        <w:tc>
          <w:tcPr>
            <w:tcW w:w="1689" w:type="dxa"/>
          </w:tcPr>
          <w:p w14:paraId="0D9C4E66" w14:textId="77777777" w:rsidR="00486A42" w:rsidRDefault="00486A42" w:rsidP="00EE078B">
            <w:pPr>
              <w:pStyle w:val="ListParagraph"/>
              <w:ind w:left="0"/>
            </w:pPr>
          </w:p>
        </w:tc>
      </w:tr>
      <w:tr w:rsidR="00486A42" w14:paraId="5201EC92" w14:textId="77777777" w:rsidTr="00EE078B">
        <w:tc>
          <w:tcPr>
            <w:tcW w:w="6221" w:type="dxa"/>
          </w:tcPr>
          <w:p w14:paraId="65E89BB6" w14:textId="77777777" w:rsidR="00486A42" w:rsidRDefault="00486A42" w:rsidP="00EE078B">
            <w:pPr>
              <w:pStyle w:val="ListParagraph"/>
              <w:ind w:left="0"/>
            </w:pPr>
          </w:p>
        </w:tc>
        <w:tc>
          <w:tcPr>
            <w:tcW w:w="1689" w:type="dxa"/>
          </w:tcPr>
          <w:p w14:paraId="27AA7973" w14:textId="77777777" w:rsidR="00486A42" w:rsidRDefault="00486A42" w:rsidP="00EE078B">
            <w:pPr>
              <w:pStyle w:val="ListParagraph"/>
              <w:ind w:left="0"/>
            </w:pPr>
          </w:p>
        </w:tc>
      </w:tr>
      <w:tr w:rsidR="00486A42" w14:paraId="06333F61" w14:textId="77777777" w:rsidTr="00EE078B">
        <w:tc>
          <w:tcPr>
            <w:tcW w:w="6221" w:type="dxa"/>
          </w:tcPr>
          <w:p w14:paraId="2EDD74EE" w14:textId="77777777" w:rsidR="00486A42" w:rsidRDefault="00486A42" w:rsidP="00EE078B">
            <w:pPr>
              <w:pStyle w:val="ListParagraph"/>
              <w:ind w:left="0"/>
            </w:pPr>
          </w:p>
        </w:tc>
        <w:tc>
          <w:tcPr>
            <w:tcW w:w="1689" w:type="dxa"/>
          </w:tcPr>
          <w:p w14:paraId="00DBAAC7" w14:textId="77777777" w:rsidR="00486A42" w:rsidRDefault="00486A42" w:rsidP="00EE078B">
            <w:pPr>
              <w:pStyle w:val="ListParagraph"/>
              <w:ind w:left="0"/>
            </w:pPr>
          </w:p>
        </w:tc>
      </w:tr>
    </w:tbl>
    <w:p w14:paraId="771330B9" w14:textId="77777777" w:rsidR="00A619AC" w:rsidRDefault="00A619AC" w:rsidP="00A619AC">
      <w:pPr>
        <w:pStyle w:val="ListNumber"/>
        <w:numPr>
          <w:ilvl w:val="0"/>
          <w:numId w:val="0"/>
        </w:numPr>
      </w:pPr>
    </w:p>
    <w:p w14:paraId="36410F4B" w14:textId="77777777" w:rsidR="00486A42" w:rsidRDefault="00D2703C" w:rsidP="00486A42">
      <w:pPr>
        <w:pStyle w:val="ListNumber"/>
      </w:pPr>
      <w:r>
        <w:t>Are there any similar communities you believe may benefit from a similar intervention?</w:t>
      </w:r>
    </w:p>
    <w:tbl>
      <w:tblPr>
        <w:tblStyle w:val="TableGrid"/>
        <w:tblW w:w="0" w:type="auto"/>
        <w:tblInd w:w="720" w:type="dxa"/>
        <w:tblLook w:val="04A0" w:firstRow="1" w:lastRow="0" w:firstColumn="1" w:lastColumn="0" w:noHBand="0" w:noVBand="1"/>
      </w:tblPr>
      <w:tblGrid>
        <w:gridCol w:w="6221"/>
        <w:gridCol w:w="1689"/>
      </w:tblGrid>
      <w:tr w:rsidR="00486A42" w14:paraId="467C8A1B" w14:textId="77777777" w:rsidTr="00EE078B">
        <w:tc>
          <w:tcPr>
            <w:tcW w:w="6221" w:type="dxa"/>
          </w:tcPr>
          <w:p w14:paraId="78F481FD" w14:textId="77777777" w:rsidR="00486A42" w:rsidRDefault="00486A42" w:rsidP="00EE078B">
            <w:pPr>
              <w:pStyle w:val="ListParagraph"/>
              <w:ind w:left="0"/>
            </w:pPr>
            <w:r>
              <w:t>Need to be addressed in your spread sheet project planning</w:t>
            </w:r>
          </w:p>
        </w:tc>
        <w:tc>
          <w:tcPr>
            <w:tcW w:w="1689" w:type="dxa"/>
          </w:tcPr>
          <w:p w14:paraId="572BCDA1" w14:textId="77777777" w:rsidR="00486A42" w:rsidRDefault="00486A42" w:rsidP="00EE078B">
            <w:pPr>
              <w:pStyle w:val="ListParagraph"/>
              <w:ind w:left="0"/>
            </w:pPr>
            <w:r>
              <w:t>Included?</w:t>
            </w:r>
          </w:p>
        </w:tc>
      </w:tr>
      <w:tr w:rsidR="00486A42" w14:paraId="599059E1" w14:textId="77777777" w:rsidTr="00EE078B">
        <w:tc>
          <w:tcPr>
            <w:tcW w:w="6221" w:type="dxa"/>
          </w:tcPr>
          <w:p w14:paraId="32CB07E0" w14:textId="77777777" w:rsidR="00486A42" w:rsidRDefault="00486A42" w:rsidP="00EE078B">
            <w:pPr>
              <w:pStyle w:val="ListParagraph"/>
              <w:ind w:left="0"/>
            </w:pPr>
            <w:r>
              <w:t>Community stakeholders (schools, churches, welfare services)</w:t>
            </w:r>
          </w:p>
        </w:tc>
        <w:tc>
          <w:tcPr>
            <w:tcW w:w="1689" w:type="dxa"/>
          </w:tcPr>
          <w:p w14:paraId="31F9DC97" w14:textId="77777777" w:rsidR="00486A42" w:rsidRDefault="00486A42" w:rsidP="00EE078B">
            <w:pPr>
              <w:pStyle w:val="ListParagraph"/>
              <w:ind w:left="0"/>
            </w:pPr>
          </w:p>
        </w:tc>
      </w:tr>
      <w:tr w:rsidR="00486A42" w14:paraId="2EF6BA68" w14:textId="77777777" w:rsidTr="00EE078B">
        <w:tc>
          <w:tcPr>
            <w:tcW w:w="6221" w:type="dxa"/>
          </w:tcPr>
          <w:p w14:paraId="11D50274" w14:textId="77777777" w:rsidR="00486A42" w:rsidRDefault="00486A42" w:rsidP="00EE078B">
            <w:pPr>
              <w:pStyle w:val="ListParagraph"/>
              <w:ind w:left="0"/>
            </w:pPr>
          </w:p>
        </w:tc>
        <w:tc>
          <w:tcPr>
            <w:tcW w:w="1689" w:type="dxa"/>
          </w:tcPr>
          <w:p w14:paraId="33CBDD54" w14:textId="77777777" w:rsidR="00486A42" w:rsidRDefault="00486A42" w:rsidP="00EE078B">
            <w:pPr>
              <w:pStyle w:val="ListParagraph"/>
              <w:ind w:left="0"/>
            </w:pPr>
          </w:p>
        </w:tc>
      </w:tr>
      <w:tr w:rsidR="00486A42" w14:paraId="39FB5538" w14:textId="77777777" w:rsidTr="00EE078B">
        <w:tc>
          <w:tcPr>
            <w:tcW w:w="6221" w:type="dxa"/>
          </w:tcPr>
          <w:p w14:paraId="4A59E7EB" w14:textId="77777777" w:rsidR="00486A42" w:rsidRDefault="00486A42" w:rsidP="00EE078B">
            <w:pPr>
              <w:pStyle w:val="ListParagraph"/>
              <w:ind w:left="0"/>
            </w:pPr>
          </w:p>
        </w:tc>
        <w:tc>
          <w:tcPr>
            <w:tcW w:w="1689" w:type="dxa"/>
          </w:tcPr>
          <w:p w14:paraId="76230ECA" w14:textId="77777777" w:rsidR="00486A42" w:rsidRDefault="00486A42" w:rsidP="00EE078B">
            <w:pPr>
              <w:pStyle w:val="ListParagraph"/>
              <w:ind w:left="0"/>
            </w:pPr>
          </w:p>
        </w:tc>
      </w:tr>
      <w:tr w:rsidR="00486A42" w14:paraId="207B683A" w14:textId="77777777" w:rsidTr="00EE078B">
        <w:tc>
          <w:tcPr>
            <w:tcW w:w="6221" w:type="dxa"/>
          </w:tcPr>
          <w:p w14:paraId="7A01064E" w14:textId="77777777" w:rsidR="00486A42" w:rsidRDefault="00486A42" w:rsidP="00EE078B">
            <w:pPr>
              <w:pStyle w:val="ListParagraph"/>
              <w:ind w:left="0"/>
            </w:pPr>
          </w:p>
        </w:tc>
        <w:tc>
          <w:tcPr>
            <w:tcW w:w="1689" w:type="dxa"/>
          </w:tcPr>
          <w:p w14:paraId="145BCAAF" w14:textId="77777777" w:rsidR="00486A42" w:rsidRDefault="00486A42" w:rsidP="00EE078B">
            <w:pPr>
              <w:pStyle w:val="ListParagraph"/>
              <w:ind w:left="0"/>
            </w:pPr>
          </w:p>
        </w:tc>
      </w:tr>
      <w:tr w:rsidR="00486A42" w14:paraId="663832FB" w14:textId="77777777" w:rsidTr="00EE078B">
        <w:tc>
          <w:tcPr>
            <w:tcW w:w="6221" w:type="dxa"/>
          </w:tcPr>
          <w:p w14:paraId="395A4BF1" w14:textId="77777777" w:rsidR="00486A42" w:rsidRDefault="00486A42" w:rsidP="00EE078B">
            <w:pPr>
              <w:pStyle w:val="ListParagraph"/>
              <w:ind w:left="0"/>
            </w:pPr>
          </w:p>
        </w:tc>
        <w:tc>
          <w:tcPr>
            <w:tcW w:w="1689" w:type="dxa"/>
          </w:tcPr>
          <w:p w14:paraId="58203258" w14:textId="77777777" w:rsidR="00486A42" w:rsidRDefault="00486A42" w:rsidP="00EE078B">
            <w:pPr>
              <w:pStyle w:val="ListParagraph"/>
              <w:ind w:left="0"/>
            </w:pPr>
          </w:p>
        </w:tc>
      </w:tr>
      <w:tr w:rsidR="00486A42" w14:paraId="0115846B" w14:textId="77777777" w:rsidTr="00EE078B">
        <w:tc>
          <w:tcPr>
            <w:tcW w:w="6221" w:type="dxa"/>
          </w:tcPr>
          <w:p w14:paraId="1508BF4C" w14:textId="77777777" w:rsidR="00486A42" w:rsidRDefault="00486A42" w:rsidP="00EE078B">
            <w:pPr>
              <w:pStyle w:val="ListParagraph"/>
              <w:ind w:left="0"/>
            </w:pPr>
          </w:p>
        </w:tc>
        <w:tc>
          <w:tcPr>
            <w:tcW w:w="1689" w:type="dxa"/>
          </w:tcPr>
          <w:p w14:paraId="0B9F809B" w14:textId="77777777" w:rsidR="00486A42" w:rsidRDefault="00486A42" w:rsidP="00EE078B">
            <w:pPr>
              <w:pStyle w:val="ListParagraph"/>
              <w:ind w:left="0"/>
            </w:pPr>
          </w:p>
        </w:tc>
      </w:tr>
      <w:tr w:rsidR="00486A42" w14:paraId="660F1143" w14:textId="77777777" w:rsidTr="00EE078B">
        <w:tc>
          <w:tcPr>
            <w:tcW w:w="6221" w:type="dxa"/>
          </w:tcPr>
          <w:p w14:paraId="3185A2A3" w14:textId="77777777" w:rsidR="00486A42" w:rsidRDefault="00486A42" w:rsidP="00EE078B">
            <w:pPr>
              <w:pStyle w:val="ListParagraph"/>
              <w:ind w:left="0"/>
            </w:pPr>
          </w:p>
        </w:tc>
        <w:tc>
          <w:tcPr>
            <w:tcW w:w="1689" w:type="dxa"/>
          </w:tcPr>
          <w:p w14:paraId="6EBD0FAB" w14:textId="77777777" w:rsidR="00486A42" w:rsidRDefault="00486A42" w:rsidP="00EE078B">
            <w:pPr>
              <w:pStyle w:val="ListParagraph"/>
              <w:ind w:left="0"/>
            </w:pPr>
          </w:p>
        </w:tc>
      </w:tr>
    </w:tbl>
    <w:p w14:paraId="6B161C6A" w14:textId="77777777" w:rsidR="00BD2B3C" w:rsidRDefault="00BD2B3C" w:rsidP="00BD2B3C">
      <w:pPr>
        <w:pStyle w:val="ListNumber"/>
      </w:pPr>
      <w:r>
        <w:t xml:space="preserve"> </w:t>
      </w:r>
      <w:proofErr w:type="spellStart"/>
      <w:r>
        <w:t>Gemeenskapsbelanghebbendes</w:t>
      </w:r>
      <w:proofErr w:type="spellEnd"/>
      <w:r>
        <w:t xml:space="preserve"> (</w:t>
      </w:r>
      <w:proofErr w:type="spellStart"/>
      <w:r>
        <w:t>skole</w:t>
      </w:r>
      <w:proofErr w:type="spellEnd"/>
      <w:r>
        <w:t xml:space="preserve">, </w:t>
      </w:r>
      <w:proofErr w:type="spellStart"/>
      <w:r>
        <w:t>kerke</w:t>
      </w:r>
      <w:proofErr w:type="spellEnd"/>
      <w:r>
        <w:t xml:space="preserve">, </w:t>
      </w:r>
      <w:proofErr w:type="spellStart"/>
      <w:r>
        <w:t>welsynsdienste</w:t>
      </w:r>
      <w:proofErr w:type="spellEnd"/>
      <w:r>
        <w:t>)</w:t>
      </w:r>
      <w:r>
        <w:br/>
      </w:r>
    </w:p>
    <w:tbl>
      <w:tblPr>
        <w:tblStyle w:val="TableGrid"/>
        <w:tblW w:w="0" w:type="auto"/>
        <w:tblInd w:w="360" w:type="dxa"/>
        <w:tblLook w:val="04A0" w:firstRow="1" w:lastRow="0" w:firstColumn="1" w:lastColumn="0" w:noHBand="0" w:noVBand="1"/>
      </w:tblPr>
      <w:tblGrid>
        <w:gridCol w:w="6581"/>
        <w:gridCol w:w="1689"/>
      </w:tblGrid>
      <w:tr w:rsidR="00BD2B3C" w14:paraId="6AA87FE9" w14:textId="77777777" w:rsidTr="00DB7431">
        <w:tc>
          <w:tcPr>
            <w:tcW w:w="6581" w:type="dxa"/>
          </w:tcPr>
          <w:p w14:paraId="4A4D0FFC" w14:textId="77777777" w:rsidR="00BD2B3C" w:rsidRPr="00377054" w:rsidRDefault="00BD2B3C" w:rsidP="00DB7431">
            <w:pPr>
              <w:pStyle w:val="ListBullet"/>
              <w:numPr>
                <w:ilvl w:val="0"/>
                <w:numId w:val="0"/>
              </w:numPr>
              <w:rPr>
                <w:sz w:val="20"/>
                <w:szCs w:val="20"/>
              </w:rPr>
            </w:pPr>
            <w:r w:rsidRPr="00377054">
              <w:rPr>
                <w:sz w:val="20"/>
                <w:szCs w:val="20"/>
              </w:rPr>
              <w:t xml:space="preserve">Moet </w:t>
            </w:r>
            <w:proofErr w:type="spellStart"/>
            <w:r w:rsidRPr="00377054">
              <w:rPr>
                <w:sz w:val="20"/>
                <w:szCs w:val="20"/>
              </w:rPr>
              <w:t>aangespreek</w:t>
            </w:r>
            <w:proofErr w:type="spellEnd"/>
            <w:r w:rsidRPr="00377054">
              <w:rPr>
                <w:sz w:val="20"/>
                <w:szCs w:val="20"/>
              </w:rPr>
              <w:t xml:space="preserve"> word in </w:t>
            </w:r>
            <w:proofErr w:type="spellStart"/>
            <w:r w:rsidRPr="00377054">
              <w:rPr>
                <w:sz w:val="20"/>
                <w:szCs w:val="20"/>
              </w:rPr>
              <w:t>jou</w:t>
            </w:r>
            <w:proofErr w:type="spellEnd"/>
            <w:r w:rsidRPr="00377054">
              <w:rPr>
                <w:sz w:val="20"/>
                <w:szCs w:val="20"/>
              </w:rPr>
              <w:t xml:space="preserve"> </w:t>
            </w:r>
            <w:proofErr w:type="spellStart"/>
            <w:r w:rsidRPr="00377054">
              <w:rPr>
                <w:sz w:val="20"/>
                <w:szCs w:val="20"/>
              </w:rPr>
              <w:t>projekbeplanning-sigblad</w:t>
            </w:r>
            <w:proofErr w:type="spellEnd"/>
          </w:p>
        </w:tc>
        <w:tc>
          <w:tcPr>
            <w:tcW w:w="1689" w:type="dxa"/>
          </w:tcPr>
          <w:p w14:paraId="096B0B98" w14:textId="77777777" w:rsidR="00BD2B3C" w:rsidRDefault="00BD2B3C" w:rsidP="00DB7431">
            <w:pPr>
              <w:pStyle w:val="ListBullet"/>
              <w:numPr>
                <w:ilvl w:val="0"/>
                <w:numId w:val="0"/>
              </w:numPr>
            </w:pPr>
            <w:proofErr w:type="spellStart"/>
            <w:r>
              <w:t>Ingesluit</w:t>
            </w:r>
            <w:proofErr w:type="spellEnd"/>
          </w:p>
        </w:tc>
      </w:tr>
      <w:tr w:rsidR="00BD2B3C" w14:paraId="41FEACE8" w14:textId="77777777" w:rsidTr="00DB7431">
        <w:tc>
          <w:tcPr>
            <w:tcW w:w="6581" w:type="dxa"/>
          </w:tcPr>
          <w:p w14:paraId="5D40089A" w14:textId="77777777" w:rsidR="00BD2B3C" w:rsidRDefault="00BD2B3C" w:rsidP="00DB7431">
            <w:pPr>
              <w:pStyle w:val="ListBullet"/>
              <w:numPr>
                <w:ilvl w:val="0"/>
                <w:numId w:val="0"/>
              </w:numPr>
            </w:pPr>
          </w:p>
        </w:tc>
        <w:tc>
          <w:tcPr>
            <w:tcW w:w="1689" w:type="dxa"/>
          </w:tcPr>
          <w:p w14:paraId="7C96D88E" w14:textId="77777777" w:rsidR="00BD2B3C" w:rsidRDefault="00BD2B3C" w:rsidP="00DB7431">
            <w:pPr>
              <w:pStyle w:val="ListBullet"/>
              <w:numPr>
                <w:ilvl w:val="0"/>
                <w:numId w:val="0"/>
              </w:numPr>
            </w:pPr>
          </w:p>
        </w:tc>
      </w:tr>
      <w:tr w:rsidR="00BD2B3C" w14:paraId="60A24156" w14:textId="77777777" w:rsidTr="00DB7431">
        <w:tc>
          <w:tcPr>
            <w:tcW w:w="6581" w:type="dxa"/>
          </w:tcPr>
          <w:p w14:paraId="623C1AB8" w14:textId="77777777" w:rsidR="00BD2B3C" w:rsidRDefault="00BD2B3C" w:rsidP="00DB7431">
            <w:pPr>
              <w:pStyle w:val="ListBullet"/>
              <w:numPr>
                <w:ilvl w:val="0"/>
                <w:numId w:val="0"/>
              </w:numPr>
            </w:pPr>
          </w:p>
        </w:tc>
        <w:tc>
          <w:tcPr>
            <w:tcW w:w="1689" w:type="dxa"/>
          </w:tcPr>
          <w:p w14:paraId="36D9E7E6" w14:textId="77777777" w:rsidR="00BD2B3C" w:rsidRDefault="00BD2B3C" w:rsidP="00DB7431">
            <w:pPr>
              <w:pStyle w:val="ListBullet"/>
              <w:numPr>
                <w:ilvl w:val="0"/>
                <w:numId w:val="0"/>
              </w:numPr>
            </w:pPr>
          </w:p>
        </w:tc>
      </w:tr>
      <w:tr w:rsidR="00BD2B3C" w14:paraId="5572FEF4" w14:textId="77777777" w:rsidTr="00DB7431">
        <w:tc>
          <w:tcPr>
            <w:tcW w:w="6581" w:type="dxa"/>
          </w:tcPr>
          <w:p w14:paraId="4BB177D4" w14:textId="77777777" w:rsidR="00BD2B3C" w:rsidRDefault="00BD2B3C" w:rsidP="00DB7431">
            <w:pPr>
              <w:pStyle w:val="ListBullet"/>
              <w:numPr>
                <w:ilvl w:val="0"/>
                <w:numId w:val="0"/>
              </w:numPr>
            </w:pPr>
          </w:p>
        </w:tc>
        <w:tc>
          <w:tcPr>
            <w:tcW w:w="1689" w:type="dxa"/>
          </w:tcPr>
          <w:p w14:paraId="724ED5F5" w14:textId="77777777" w:rsidR="00BD2B3C" w:rsidRDefault="00BD2B3C" w:rsidP="00DB7431">
            <w:pPr>
              <w:pStyle w:val="ListBullet"/>
              <w:numPr>
                <w:ilvl w:val="0"/>
                <w:numId w:val="0"/>
              </w:numPr>
            </w:pPr>
          </w:p>
        </w:tc>
      </w:tr>
      <w:tr w:rsidR="00BD2B3C" w14:paraId="611C5C15" w14:textId="77777777" w:rsidTr="00DB7431">
        <w:tc>
          <w:tcPr>
            <w:tcW w:w="6581" w:type="dxa"/>
          </w:tcPr>
          <w:p w14:paraId="37ABC6A9" w14:textId="77777777" w:rsidR="00BD2B3C" w:rsidRDefault="00BD2B3C" w:rsidP="00DB7431">
            <w:pPr>
              <w:pStyle w:val="ListBullet"/>
              <w:numPr>
                <w:ilvl w:val="0"/>
                <w:numId w:val="0"/>
              </w:numPr>
            </w:pPr>
          </w:p>
        </w:tc>
        <w:tc>
          <w:tcPr>
            <w:tcW w:w="1689" w:type="dxa"/>
          </w:tcPr>
          <w:p w14:paraId="53F10A13" w14:textId="77777777" w:rsidR="00BD2B3C" w:rsidRDefault="00BD2B3C" w:rsidP="00DB7431">
            <w:pPr>
              <w:pStyle w:val="ListBullet"/>
              <w:numPr>
                <w:ilvl w:val="0"/>
                <w:numId w:val="0"/>
              </w:numPr>
            </w:pPr>
          </w:p>
        </w:tc>
      </w:tr>
    </w:tbl>
    <w:p w14:paraId="18058206" w14:textId="77777777" w:rsidR="00BD2B3C" w:rsidRDefault="00BD2B3C" w:rsidP="00486A42">
      <w:pPr>
        <w:pStyle w:val="ListNumber"/>
        <w:numPr>
          <w:ilvl w:val="0"/>
          <w:numId w:val="0"/>
        </w:numPr>
        <w:pBdr>
          <w:bottom w:val="single" w:sz="12" w:space="1" w:color="auto"/>
        </w:pBdr>
      </w:pPr>
    </w:p>
    <w:p w14:paraId="2659E557" w14:textId="77777777" w:rsidR="00BD2B3C" w:rsidRDefault="00BD2B3C" w:rsidP="00486A42">
      <w:pPr>
        <w:pStyle w:val="ListNumber"/>
        <w:numPr>
          <w:ilvl w:val="0"/>
          <w:numId w:val="0"/>
        </w:numPr>
        <w:pBdr>
          <w:bottom w:val="single" w:sz="12" w:space="1" w:color="auto"/>
        </w:pBdr>
      </w:pPr>
    </w:p>
    <w:p w14:paraId="61C0072E" w14:textId="77777777" w:rsidR="00486A42" w:rsidRDefault="00486A42" w:rsidP="00BD2B3C">
      <w:pPr>
        <w:pStyle w:val="ListNumber"/>
        <w:numPr>
          <w:ilvl w:val="0"/>
          <w:numId w:val="0"/>
        </w:numPr>
        <w:jc w:val="both"/>
      </w:pPr>
      <w:r>
        <w:t xml:space="preserve">After completing this own internal questionnaire, proceed to the next phase: Design your project planning on </w:t>
      </w:r>
      <w:r w:rsidR="00BD2B3C">
        <w:t>your</w:t>
      </w:r>
      <w:r>
        <w:t xml:space="preserve"> spread sheet. Make sure each of your responses above gets covered on your spread sheet. </w:t>
      </w:r>
      <w:r w:rsidR="00FE1EE7">
        <w:t>Tick every response in the questionnaire off when you include</w:t>
      </w:r>
      <w:r w:rsidR="000A55D6">
        <w:t>d</w:t>
      </w:r>
      <w:r w:rsidR="00FE1EE7">
        <w:t xml:space="preserve"> the item in your spread sheet.</w:t>
      </w:r>
    </w:p>
    <w:p w14:paraId="1EE061FB" w14:textId="77777777" w:rsidR="00AB1FD4" w:rsidRDefault="00AB1FD4" w:rsidP="00BD2B3C">
      <w:pPr>
        <w:pStyle w:val="ListNumber"/>
        <w:numPr>
          <w:ilvl w:val="0"/>
          <w:numId w:val="0"/>
        </w:numPr>
        <w:jc w:val="both"/>
      </w:pPr>
    </w:p>
    <w:p w14:paraId="211B8DBD" w14:textId="77777777" w:rsidR="00486A42" w:rsidRDefault="00486A42" w:rsidP="00BD2B3C">
      <w:pPr>
        <w:pStyle w:val="ListNumber"/>
        <w:numPr>
          <w:ilvl w:val="0"/>
          <w:numId w:val="0"/>
        </w:numPr>
        <w:jc w:val="both"/>
      </w:pPr>
      <w:r>
        <w:t>Your spread sheet may have more items as you capture your activities and target dates than what you have written in the questionnaire above, BUT your spread sheet may not have less items than what you have written above. This questionnaire serves to get</w:t>
      </w:r>
      <w:r w:rsidR="00FE1EE7">
        <w:t xml:space="preserve"> your</w:t>
      </w:r>
      <w:r>
        <w:t xml:space="preserve"> focus on the project ahead and to make sure that essential items are included.</w:t>
      </w:r>
    </w:p>
    <w:p w14:paraId="39193DF0" w14:textId="77777777" w:rsidR="00AB1FD4" w:rsidRDefault="00AB1FD4" w:rsidP="00BD2B3C">
      <w:pPr>
        <w:pStyle w:val="ListNumber"/>
        <w:numPr>
          <w:ilvl w:val="0"/>
          <w:numId w:val="0"/>
        </w:numPr>
        <w:jc w:val="both"/>
      </w:pPr>
    </w:p>
    <w:p w14:paraId="1869F575" w14:textId="77777777" w:rsidR="00486A42" w:rsidRDefault="00486A42" w:rsidP="00BD2B3C">
      <w:pPr>
        <w:pStyle w:val="ListNumber"/>
        <w:numPr>
          <w:ilvl w:val="0"/>
          <w:numId w:val="0"/>
        </w:numPr>
        <w:jc w:val="both"/>
      </w:pPr>
      <w:r>
        <w:t>This questionnaire is not final. If new information reach</w:t>
      </w:r>
      <w:r w:rsidR="00FE1EE7">
        <w:t>es you</w:t>
      </w:r>
      <w:r>
        <w:t>, which could improve your ability to do proper planning, please let us know, and we will do the same</w:t>
      </w:r>
      <w:r w:rsidR="00BD2B3C">
        <w:t>, update our forms</w:t>
      </w:r>
      <w:r>
        <w:t xml:space="preserve"> and keep you informed.</w:t>
      </w:r>
      <w:r w:rsidR="00FE1EE7">
        <w:t xml:space="preserve"> We will expand the questionnaire on short notice if it make</w:t>
      </w:r>
      <w:r w:rsidR="000A55D6">
        <w:t>s</w:t>
      </w:r>
      <w:r w:rsidR="00FE1EE7">
        <w:t xml:space="preserve"> a contribution towards your effectivity.</w:t>
      </w:r>
    </w:p>
    <w:p w14:paraId="33FA581B" w14:textId="77777777" w:rsidR="00AB1FD4" w:rsidRDefault="00AB1FD4" w:rsidP="00BD2B3C">
      <w:pPr>
        <w:pStyle w:val="ListNumber"/>
        <w:numPr>
          <w:ilvl w:val="0"/>
          <w:numId w:val="0"/>
        </w:numPr>
        <w:jc w:val="both"/>
      </w:pPr>
    </w:p>
    <w:p w14:paraId="2612CC0B" w14:textId="77777777" w:rsidR="00FE1EE7" w:rsidRDefault="00FE1EE7" w:rsidP="00BD2B3C">
      <w:pPr>
        <w:pStyle w:val="ListNumber"/>
        <w:numPr>
          <w:ilvl w:val="0"/>
          <w:numId w:val="0"/>
        </w:numPr>
        <w:jc w:val="both"/>
      </w:pPr>
      <w:r>
        <w:t xml:space="preserve">Please understand that it is never our purpose to take over and manage or execute the planning of your project or the project itself. </w:t>
      </w:r>
    </w:p>
    <w:p w14:paraId="3A2A795E" w14:textId="77777777" w:rsidR="00AB1FD4" w:rsidRDefault="00AB1FD4" w:rsidP="00BD2B3C">
      <w:pPr>
        <w:pStyle w:val="ListNumber"/>
        <w:numPr>
          <w:ilvl w:val="0"/>
          <w:numId w:val="0"/>
        </w:numPr>
        <w:jc w:val="both"/>
      </w:pPr>
    </w:p>
    <w:p w14:paraId="0A7EEDE8" w14:textId="77777777" w:rsidR="00FE1EE7" w:rsidRDefault="00FE1EE7" w:rsidP="00BD2B3C">
      <w:pPr>
        <w:pStyle w:val="ListNumber"/>
        <w:numPr>
          <w:ilvl w:val="0"/>
          <w:numId w:val="0"/>
        </w:numPr>
        <w:jc w:val="both"/>
      </w:pPr>
      <w:r w:rsidRPr="00BD2B3C">
        <w:rPr>
          <w:b/>
        </w:rPr>
        <w:t>BUT</w:t>
      </w:r>
      <w:r>
        <w:t xml:space="preserve"> if you prefer involvement from us, like the planning or the execution of your planning, or the appointment of a full time project leader, etc. you only need to contact us t</w:t>
      </w:r>
      <w:r w:rsidR="000A55D6">
        <w:t>o</w:t>
      </w:r>
      <w:r>
        <w:t xml:space="preserve"> get involved</w:t>
      </w:r>
      <w:r w:rsidR="00AB1FD4">
        <w:t xml:space="preserve">. Always </w:t>
      </w:r>
      <w:r>
        <w:t>feel free to approach us and we will see to it that whatever is necessary to reach your vision and mission and goals,</w:t>
      </w:r>
      <w:r w:rsidR="00AB1FD4">
        <w:t xml:space="preserve"> that</w:t>
      </w:r>
      <w:r>
        <w:t xml:space="preserve"> it get</w:t>
      </w:r>
      <w:r w:rsidR="00AB1FD4">
        <w:t>s</w:t>
      </w:r>
      <w:r>
        <w:t xml:space="preserve"> done.</w:t>
      </w:r>
    </w:p>
    <w:p w14:paraId="4279A031" w14:textId="77777777" w:rsidR="00486A42" w:rsidRDefault="00486A42" w:rsidP="00BD2B3C">
      <w:pPr>
        <w:pStyle w:val="ListNumber"/>
        <w:numPr>
          <w:ilvl w:val="0"/>
          <w:numId w:val="0"/>
        </w:numPr>
        <w:jc w:val="both"/>
      </w:pPr>
    </w:p>
    <w:p w14:paraId="4F035982" w14:textId="77777777" w:rsidR="00486A42" w:rsidRDefault="00486A42" w:rsidP="00BD2B3C">
      <w:pPr>
        <w:pStyle w:val="ListNumber"/>
        <w:numPr>
          <w:ilvl w:val="0"/>
          <w:numId w:val="0"/>
        </w:numPr>
        <w:jc w:val="both"/>
      </w:pPr>
      <w:r>
        <w:t>Remember: What we are doing here has never been done before. We are co-</w:t>
      </w:r>
      <w:r w:rsidR="00704A98">
        <w:t>creati</w:t>
      </w:r>
      <w:r>
        <w:t>ng a new world where we work and live equal before one God, free from debt slavery</w:t>
      </w:r>
      <w:r w:rsidR="00704A98">
        <w:t xml:space="preserve"> and free from </w:t>
      </w:r>
      <w:r w:rsidR="000A55D6">
        <w:t>any control, be it government or</w:t>
      </w:r>
      <w:r w:rsidR="00704A98">
        <w:t xml:space="preserve"> religion. We will have to find our way as we proceed.</w:t>
      </w:r>
    </w:p>
    <w:p w14:paraId="4E8DA4AC" w14:textId="77777777" w:rsidR="00BF09C1" w:rsidRPr="004C187A" w:rsidRDefault="00BF09C1" w:rsidP="00BF09C1">
      <w:pPr>
        <w:rPr>
          <w:rFonts w:asciiTheme="majorHAnsi" w:hAnsiTheme="majorHAnsi" w:cstheme="majorHAnsi"/>
        </w:rPr>
      </w:pPr>
    </w:p>
    <w:p w14:paraId="2AF32929" w14:textId="77777777" w:rsidR="00376D7C" w:rsidRDefault="00376D7C" w:rsidP="00376D7C">
      <w:pPr>
        <w:pStyle w:val="ListNumber"/>
        <w:numPr>
          <w:ilvl w:val="0"/>
          <w:numId w:val="0"/>
        </w:numPr>
        <w:ind w:left="360" w:hanging="360"/>
      </w:pPr>
    </w:p>
    <w:sectPr w:rsidR="00376D7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6BDC" w14:textId="77777777" w:rsidR="0085103E" w:rsidRDefault="0085103E" w:rsidP="00A619AC">
      <w:pPr>
        <w:spacing w:after="0" w:line="240" w:lineRule="auto"/>
      </w:pPr>
      <w:r>
        <w:separator/>
      </w:r>
    </w:p>
  </w:endnote>
  <w:endnote w:type="continuationSeparator" w:id="0">
    <w:p w14:paraId="45C5379C" w14:textId="77777777" w:rsidR="0085103E" w:rsidRDefault="0085103E" w:rsidP="00A6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4B81" w14:textId="77777777" w:rsidR="0085103E" w:rsidRDefault="0085103E" w:rsidP="00A619AC">
      <w:pPr>
        <w:spacing w:after="0" w:line="240" w:lineRule="auto"/>
      </w:pPr>
      <w:r>
        <w:separator/>
      </w:r>
    </w:p>
  </w:footnote>
  <w:footnote w:type="continuationSeparator" w:id="0">
    <w:p w14:paraId="459006C7" w14:textId="77777777" w:rsidR="0085103E" w:rsidRDefault="0085103E" w:rsidP="00A6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72AF" w14:textId="6329FA6E" w:rsidR="00550764" w:rsidRPr="00737203" w:rsidRDefault="00737203" w:rsidP="00737203">
    <w:pPr>
      <w:pStyle w:val="Header"/>
    </w:pPr>
    <w:r w:rsidRPr="006A7F12">
      <w:rPr>
        <w:noProof/>
      </w:rPr>
      <w:drawing>
        <wp:anchor distT="0" distB="0" distL="114300" distR="114300" simplePos="0" relativeHeight="251659264" behindDoc="1" locked="0" layoutInCell="1" allowOverlap="1" wp14:anchorId="5C7947DE" wp14:editId="33C6FDCB">
          <wp:simplePos x="0" y="0"/>
          <wp:positionH relativeFrom="column">
            <wp:posOffset>0</wp:posOffset>
          </wp:positionH>
          <wp:positionV relativeFrom="paragraph">
            <wp:posOffset>0</wp:posOffset>
          </wp:positionV>
          <wp:extent cx="1949450" cy="34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49450" cy="34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multilevel"/>
    <w:tmpl w:val="329E2EAA"/>
    <w:lvl w:ilvl="0">
      <w:start w:val="1"/>
      <w:numFmt w:val="decimal"/>
      <w:pStyle w:val="ListNumb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8E3D52"/>
    <w:multiLevelType w:val="hybridMultilevel"/>
    <w:tmpl w:val="851057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10A3886"/>
    <w:multiLevelType w:val="hybridMultilevel"/>
    <w:tmpl w:val="57664086"/>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134055395">
    <w:abstractNumId w:val="8"/>
  </w:num>
  <w:num w:numId="2" w16cid:durableId="553543581">
    <w:abstractNumId w:val="6"/>
  </w:num>
  <w:num w:numId="3" w16cid:durableId="1390808637">
    <w:abstractNumId w:val="5"/>
  </w:num>
  <w:num w:numId="4" w16cid:durableId="1200824629">
    <w:abstractNumId w:val="4"/>
  </w:num>
  <w:num w:numId="5" w16cid:durableId="793135505">
    <w:abstractNumId w:val="7"/>
  </w:num>
  <w:num w:numId="6" w16cid:durableId="1878273745">
    <w:abstractNumId w:val="3"/>
  </w:num>
  <w:num w:numId="7" w16cid:durableId="473989010">
    <w:abstractNumId w:val="2"/>
  </w:num>
  <w:num w:numId="8" w16cid:durableId="845166397">
    <w:abstractNumId w:val="1"/>
  </w:num>
  <w:num w:numId="9" w16cid:durableId="114256620">
    <w:abstractNumId w:val="0"/>
  </w:num>
  <w:num w:numId="10" w16cid:durableId="462887267">
    <w:abstractNumId w:val="10"/>
  </w:num>
  <w:num w:numId="11" w16cid:durableId="1066998268">
    <w:abstractNumId w:val="7"/>
    <w:lvlOverride w:ilvl="0">
      <w:startOverride w:val="1"/>
    </w:lvlOverride>
  </w:num>
  <w:num w:numId="12" w16cid:durableId="1610695275">
    <w:abstractNumId w:val="7"/>
    <w:lvlOverride w:ilvl="0">
      <w:startOverride w:val="1"/>
    </w:lvlOverride>
  </w:num>
  <w:num w:numId="13" w16cid:durableId="1475678850">
    <w:abstractNumId w:val="7"/>
    <w:lvlOverride w:ilvl="0">
      <w:startOverride w:val="1"/>
    </w:lvlOverride>
  </w:num>
  <w:num w:numId="14" w16cid:durableId="232548962">
    <w:abstractNumId w:val="7"/>
    <w:lvlOverride w:ilvl="0">
      <w:startOverride w:val="1"/>
    </w:lvlOverride>
  </w:num>
  <w:num w:numId="15" w16cid:durableId="972637217">
    <w:abstractNumId w:val="7"/>
    <w:lvlOverride w:ilvl="0">
      <w:startOverride w:val="1"/>
    </w:lvlOverride>
  </w:num>
  <w:num w:numId="16" w16cid:durableId="322896260">
    <w:abstractNumId w:val="7"/>
    <w:lvlOverride w:ilvl="0">
      <w:startOverride w:val="1"/>
    </w:lvlOverride>
  </w:num>
  <w:num w:numId="17" w16cid:durableId="307133517">
    <w:abstractNumId w:val="7"/>
    <w:lvlOverride w:ilvl="0">
      <w:startOverride w:val="1"/>
    </w:lvlOverride>
  </w:num>
  <w:num w:numId="18" w16cid:durableId="245842619">
    <w:abstractNumId w:val="7"/>
    <w:lvlOverride w:ilvl="0">
      <w:startOverride w:val="1"/>
    </w:lvlOverride>
  </w:num>
  <w:num w:numId="19" w16cid:durableId="187498576">
    <w:abstractNumId w:val="7"/>
    <w:lvlOverride w:ilvl="0">
      <w:startOverride w:val="1"/>
    </w:lvlOverride>
  </w:num>
  <w:num w:numId="20" w16cid:durableId="790367194">
    <w:abstractNumId w:val="7"/>
    <w:lvlOverride w:ilvl="0">
      <w:startOverride w:val="1"/>
    </w:lvlOverride>
  </w:num>
  <w:num w:numId="21" w16cid:durableId="527371252">
    <w:abstractNumId w:val="7"/>
    <w:lvlOverride w:ilvl="0">
      <w:startOverride w:val="1"/>
    </w:lvlOverride>
  </w:num>
  <w:num w:numId="22" w16cid:durableId="550770272">
    <w:abstractNumId w:val="7"/>
    <w:lvlOverride w:ilvl="0">
      <w:startOverride w:val="1"/>
    </w:lvlOverride>
  </w:num>
  <w:num w:numId="23" w16cid:durableId="44331318">
    <w:abstractNumId w:val="7"/>
    <w:lvlOverride w:ilvl="0">
      <w:startOverride w:val="1"/>
    </w:lvlOverride>
  </w:num>
  <w:num w:numId="24" w16cid:durableId="520827390">
    <w:abstractNumId w:val="7"/>
    <w:lvlOverride w:ilvl="0">
      <w:startOverride w:val="1"/>
    </w:lvlOverride>
  </w:num>
  <w:num w:numId="25" w16cid:durableId="904996407">
    <w:abstractNumId w:val="7"/>
    <w:lvlOverride w:ilvl="0">
      <w:startOverride w:val="1"/>
    </w:lvlOverride>
  </w:num>
  <w:num w:numId="26" w16cid:durableId="1277101118">
    <w:abstractNumId w:val="7"/>
    <w:lvlOverride w:ilvl="0">
      <w:startOverride w:val="1"/>
    </w:lvlOverride>
  </w:num>
  <w:num w:numId="27" w16cid:durableId="1007290975">
    <w:abstractNumId w:val="7"/>
    <w:lvlOverride w:ilvl="0">
      <w:startOverride w:val="1"/>
    </w:lvlOverride>
  </w:num>
  <w:num w:numId="28" w16cid:durableId="1917784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374C"/>
    <w:rsid w:val="00034616"/>
    <w:rsid w:val="0006063C"/>
    <w:rsid w:val="000A55D6"/>
    <w:rsid w:val="000C3A18"/>
    <w:rsid w:val="000D69A3"/>
    <w:rsid w:val="000F6302"/>
    <w:rsid w:val="0015074B"/>
    <w:rsid w:val="00247788"/>
    <w:rsid w:val="0028492D"/>
    <w:rsid w:val="0029639D"/>
    <w:rsid w:val="002F3685"/>
    <w:rsid w:val="00326F90"/>
    <w:rsid w:val="00376D7C"/>
    <w:rsid w:val="003E21B6"/>
    <w:rsid w:val="00486A42"/>
    <w:rsid w:val="004C187A"/>
    <w:rsid w:val="004D7584"/>
    <w:rsid w:val="00550764"/>
    <w:rsid w:val="006A1969"/>
    <w:rsid w:val="00704A98"/>
    <w:rsid w:val="00705EED"/>
    <w:rsid w:val="00737203"/>
    <w:rsid w:val="00747514"/>
    <w:rsid w:val="008245C6"/>
    <w:rsid w:val="00837EEA"/>
    <w:rsid w:val="0085103E"/>
    <w:rsid w:val="009E4146"/>
    <w:rsid w:val="009F6757"/>
    <w:rsid w:val="00A619AC"/>
    <w:rsid w:val="00A8031B"/>
    <w:rsid w:val="00AA1D8D"/>
    <w:rsid w:val="00AB1FD4"/>
    <w:rsid w:val="00B320AE"/>
    <w:rsid w:val="00B47730"/>
    <w:rsid w:val="00BC51AE"/>
    <w:rsid w:val="00BD2B3C"/>
    <w:rsid w:val="00BF09C1"/>
    <w:rsid w:val="00C27A6D"/>
    <w:rsid w:val="00CB0664"/>
    <w:rsid w:val="00D05BB2"/>
    <w:rsid w:val="00D2703C"/>
    <w:rsid w:val="00D52B68"/>
    <w:rsid w:val="00D72897"/>
    <w:rsid w:val="00F02DC6"/>
    <w:rsid w:val="00FC693F"/>
    <w:rsid w:val="00FE1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0211"/>
  <w14:defaultImageDpi w14:val="300"/>
  <w15:docId w15:val="{72BDB5CE-EA70-47DD-A0D1-0D595C30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42"/>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8C2CB-8CD2-4772-AB71-29ED5C36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874</Words>
  <Characters>4706</Characters>
  <Application>Microsoft Office Word</Application>
  <DocSecurity>0</DocSecurity>
  <Lines>402</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Dawie Venter</cp:lastModifiedBy>
  <cp:revision>2</cp:revision>
  <dcterms:created xsi:type="dcterms:W3CDTF">2025-07-25T14:34:00Z</dcterms:created>
  <dcterms:modified xsi:type="dcterms:W3CDTF">2025-07-25T14:34:00Z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ab45401b-65c5-42d3-bdff-6fad922c4261</vt:lpwstr>
  </property>
</Properties>
</file>